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51a1" w14:textId="2e85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2010 года № 1131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дальнейшей гуманизации</w:t>
      </w:r>
      <w:r>
        <w:br/>
      </w:r>
      <w:r>
        <w:rPr>
          <w:rFonts w:ascii="Times New Roman"/>
          <w:b/>
          <w:i w:val="false"/>
          <w:color w:val="000000"/>
        </w:rPr>
        <w:t>
уголовного законодательства и усиления гарантий законности</w:t>
      </w:r>
      <w:r>
        <w:br/>
      </w:r>
      <w:r>
        <w:rPr>
          <w:rFonts w:ascii="Times New Roman"/>
          <w:b/>
          <w:i w:val="false"/>
          <w:color w:val="000000"/>
        </w:rPr>
        <w:t>
в уголовном процессе</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759;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октября 2010 года "О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 опубликованный в газетах "Егемен Қазақстан" 12 октября 2010 г. и "Казахстанская правда" 13 октября 2010 г.):</w:t>
      </w:r>
      <w:r>
        <w:br/>
      </w:r>
      <w:r>
        <w:rPr>
          <w:rFonts w:ascii="Times New Roman"/>
          <w:b w:val="false"/>
          <w:i w:val="false"/>
          <w:color w:val="000000"/>
          <w:sz w:val="28"/>
        </w:rPr>
        <w:t>
      1) в части первой статьи 39:</w:t>
      </w:r>
      <w:r>
        <w:br/>
      </w:r>
      <w:r>
        <w:rPr>
          <w:rFonts w:ascii="Times New Roman"/>
          <w:b w:val="false"/>
          <w:i w:val="false"/>
          <w:color w:val="000000"/>
          <w:sz w:val="28"/>
        </w:rPr>
        <w:t>
      дополнить пунктом а-1) следующего содержания:</w:t>
      </w:r>
      <w:r>
        <w:br/>
      </w:r>
      <w:r>
        <w:rPr>
          <w:rFonts w:ascii="Times New Roman"/>
          <w:b w:val="false"/>
          <w:i w:val="false"/>
          <w:color w:val="000000"/>
          <w:sz w:val="28"/>
        </w:rPr>
        <w:t>
      "а-1) возложение обязанности загладить причиненный вред;";</w:t>
      </w:r>
      <w:r>
        <w:br/>
      </w:r>
      <w:r>
        <w:rPr>
          <w:rFonts w:ascii="Times New Roman"/>
          <w:b w:val="false"/>
          <w:i w:val="false"/>
          <w:color w:val="000000"/>
          <w:sz w:val="28"/>
        </w:rPr>
        <w:t>
      пункт ж) изложить в следующей редакции:</w:t>
      </w:r>
      <w:r>
        <w:br/>
      </w:r>
      <w:r>
        <w:rPr>
          <w:rFonts w:ascii="Times New Roman"/>
          <w:b w:val="false"/>
          <w:i w:val="false"/>
          <w:color w:val="000000"/>
          <w:sz w:val="28"/>
        </w:rPr>
        <w:t>
      "ж) содержание на гауптвахте;";</w:t>
      </w:r>
      <w:r>
        <w:br/>
      </w:r>
      <w:r>
        <w:rPr>
          <w:rFonts w:ascii="Times New Roman"/>
          <w:b w:val="false"/>
          <w:i w:val="false"/>
          <w:color w:val="000000"/>
          <w:sz w:val="28"/>
        </w:rPr>
        <w:t>
      2) в части четвертой статьи 40 слова "или арестом", "или десяти дней ареста" и "и 46" исключить;</w:t>
      </w:r>
      <w:r>
        <w:br/>
      </w:r>
      <w:r>
        <w:rPr>
          <w:rFonts w:ascii="Times New Roman"/>
          <w:b w:val="false"/>
          <w:i w:val="false"/>
          <w:color w:val="000000"/>
          <w:sz w:val="28"/>
        </w:rPr>
        <w:t>
      3) дополнить статьей 40-1 следующего содержания:</w:t>
      </w:r>
      <w:r>
        <w:br/>
      </w:r>
      <w:r>
        <w:rPr>
          <w:rFonts w:ascii="Times New Roman"/>
          <w:b w:val="false"/>
          <w:i w:val="false"/>
          <w:color w:val="000000"/>
          <w:sz w:val="28"/>
        </w:rPr>
        <w:t>
      "Статья 40-1 Возложение обязанности загладить причиненный вред</w:t>
      </w:r>
      <w:r>
        <w:br/>
      </w:r>
      <w:r>
        <w:rPr>
          <w:rFonts w:ascii="Times New Roman"/>
          <w:b w:val="false"/>
          <w:i w:val="false"/>
          <w:color w:val="000000"/>
          <w:sz w:val="28"/>
        </w:rPr>
        <w:t>
      1. Обязанность загладить причиненный вред состоит в непосредственном устранении причиненного вреда, возмещении материального и морального ущерба и принесении публичного извинения потерпевшей стороне.</w:t>
      </w:r>
      <w:r>
        <w:br/>
      </w:r>
      <w:r>
        <w:rPr>
          <w:rFonts w:ascii="Times New Roman"/>
          <w:b w:val="false"/>
          <w:i w:val="false"/>
          <w:color w:val="000000"/>
          <w:sz w:val="28"/>
        </w:rPr>
        <w:t>
      2. Наказание в виде возложения обязанности загладить причиненный вред может быть назначено за преступления небольшой и средней тяжести в случае, когда суд, учитывая характер вреда, наличие реальной возможности его загладить и данные о личности виновного, признает, что он способен устранить причиненный вред.</w:t>
      </w:r>
      <w:r>
        <w:br/>
      </w:r>
      <w:r>
        <w:rPr>
          <w:rFonts w:ascii="Times New Roman"/>
          <w:b w:val="false"/>
          <w:i w:val="false"/>
          <w:color w:val="000000"/>
          <w:sz w:val="28"/>
        </w:rPr>
        <w:t>
      3. При назначении наказания в виде возложения обязанности загладить причиненный вред суд может обязать лицо компенсировать потерпевшей стороне моральный вред в денежном выражении в размере от ста до двух тысяч месячных расчетных показателей.</w:t>
      </w:r>
      <w:r>
        <w:br/>
      </w:r>
      <w:r>
        <w:rPr>
          <w:rFonts w:ascii="Times New Roman"/>
          <w:b w:val="false"/>
          <w:i w:val="false"/>
          <w:color w:val="000000"/>
          <w:sz w:val="28"/>
        </w:rPr>
        <w:t>
      4. Если осужденный уклоняется от исполнения обязанности загладить причиненный вред, суд может заменить это наказание более строгим видом наказания в пределах, установленных статьей Особенной части настоящего Кодекса, по которой лицо осуждено.";</w:t>
      </w:r>
      <w:r>
        <w:br/>
      </w:r>
      <w:r>
        <w:rPr>
          <w:rFonts w:ascii="Times New Roman"/>
          <w:b w:val="false"/>
          <w:i w:val="false"/>
          <w:color w:val="000000"/>
          <w:sz w:val="28"/>
        </w:rPr>
        <w:t>
      4) в предложении первом части четвертой статьи 41 слова "аресту или" исключить;</w:t>
      </w:r>
      <w:r>
        <w:br/>
      </w:r>
      <w:r>
        <w:rPr>
          <w:rFonts w:ascii="Times New Roman"/>
          <w:b w:val="false"/>
          <w:i w:val="false"/>
          <w:color w:val="000000"/>
          <w:sz w:val="28"/>
        </w:rPr>
        <w:t>
      5) в части второй статьи 42:</w:t>
      </w:r>
      <w:r>
        <w:br/>
      </w:r>
      <w:r>
        <w:rPr>
          <w:rFonts w:ascii="Times New Roman"/>
          <w:b w:val="false"/>
          <w:i w:val="false"/>
          <w:color w:val="000000"/>
          <w:sz w:val="28"/>
        </w:rPr>
        <w:t>
      в предложении втором слова ", арестом" и цифры "46," исключить;</w:t>
      </w:r>
      <w:r>
        <w:br/>
      </w:r>
      <w:r>
        <w:rPr>
          <w:rFonts w:ascii="Times New Roman"/>
          <w:b w:val="false"/>
          <w:i w:val="false"/>
          <w:color w:val="000000"/>
          <w:sz w:val="28"/>
        </w:rPr>
        <w:t>
      в предложении третьем слова ", ареста" исключить;</w:t>
      </w:r>
      <w:r>
        <w:br/>
      </w:r>
      <w:r>
        <w:rPr>
          <w:rFonts w:ascii="Times New Roman"/>
          <w:b w:val="false"/>
          <w:i w:val="false"/>
          <w:color w:val="000000"/>
          <w:sz w:val="28"/>
        </w:rPr>
        <w:t>
      6) в части четвертой статьи 43 слово ", ареста" исключить;</w:t>
      </w:r>
      <w:r>
        <w:br/>
      </w:r>
      <w:r>
        <w:rPr>
          <w:rFonts w:ascii="Times New Roman"/>
          <w:b w:val="false"/>
          <w:i w:val="false"/>
          <w:color w:val="000000"/>
          <w:sz w:val="28"/>
        </w:rPr>
        <w:t>
      7) в предложении первом абзаца первого части первой статьи 45 слово "пяти" заменить словом "семи";</w:t>
      </w:r>
      <w:r>
        <w:br/>
      </w:r>
      <w:r>
        <w:rPr>
          <w:rFonts w:ascii="Times New Roman"/>
          <w:b w:val="false"/>
          <w:i w:val="false"/>
          <w:color w:val="000000"/>
          <w:sz w:val="28"/>
        </w:rPr>
        <w:t>
      8) статью 46 изложить в следующей редакции:</w:t>
      </w:r>
      <w:r>
        <w:br/>
      </w:r>
      <w:r>
        <w:rPr>
          <w:rFonts w:ascii="Times New Roman"/>
          <w:b w:val="false"/>
          <w:i w:val="false"/>
          <w:color w:val="000000"/>
          <w:sz w:val="28"/>
        </w:rPr>
        <w:t>
      "Статья 46. Содержание на гауптвахте</w:t>
      </w:r>
      <w:r>
        <w:br/>
      </w:r>
      <w:r>
        <w:rPr>
          <w:rFonts w:ascii="Times New Roman"/>
          <w:b w:val="false"/>
          <w:i w:val="false"/>
          <w:color w:val="000000"/>
          <w:sz w:val="28"/>
        </w:rPr>
        <w:t>
      1. Содержание на гауптвахте состоит в содержании осужденного военнослужащего в условиях строгой изоляции от общества на весь срок назначенного наказания.</w:t>
      </w:r>
      <w:r>
        <w:br/>
      </w:r>
      <w:r>
        <w:rPr>
          <w:rFonts w:ascii="Times New Roman"/>
          <w:b w:val="false"/>
          <w:i w:val="false"/>
          <w:color w:val="000000"/>
          <w:sz w:val="28"/>
        </w:rPr>
        <w:t>
      2. Содержание на гауптвахте устанавливается на срок от одного до трех месяцев.";</w:t>
      </w:r>
      <w:r>
        <w:br/>
      </w:r>
      <w:r>
        <w:rPr>
          <w:rFonts w:ascii="Times New Roman"/>
          <w:b w:val="false"/>
          <w:i w:val="false"/>
          <w:color w:val="000000"/>
          <w:sz w:val="28"/>
        </w:rPr>
        <w:t>
      9) статью 53 дополнить частью пятой следующего содержания:</w:t>
      </w:r>
      <w:r>
        <w:br/>
      </w:r>
      <w:r>
        <w:rPr>
          <w:rFonts w:ascii="Times New Roman"/>
          <w:b w:val="false"/>
          <w:i w:val="false"/>
          <w:color w:val="000000"/>
          <w:sz w:val="28"/>
        </w:rPr>
        <w:t>
      "5. Если санкция статьи Особенной части настоящего Кодекса, по которому лицо признано виновным, предусматривает различные (альтернативные) виды наказаний, при наличии смягчающего обстоятельства, предусмотренного пунктом д) части первой настоящей статьи, лишение свободы за преступления небольшой и средней тяжести не назначается.";</w:t>
      </w:r>
      <w:r>
        <w:br/>
      </w:r>
      <w:r>
        <w:rPr>
          <w:rFonts w:ascii="Times New Roman"/>
          <w:b w:val="false"/>
          <w:i w:val="false"/>
          <w:color w:val="000000"/>
          <w:sz w:val="28"/>
        </w:rPr>
        <w:t>
      10) часть первую статьи 54 дополнить пунктом р) следующего содержания:</w:t>
      </w:r>
      <w:r>
        <w:br/>
      </w:r>
      <w:r>
        <w:rPr>
          <w:rFonts w:ascii="Times New Roman"/>
          <w:b w:val="false"/>
          <w:i w:val="false"/>
          <w:color w:val="000000"/>
          <w:sz w:val="28"/>
        </w:rPr>
        <w:t>
      "р) совершение преступления сотрудником правоохранительного органа, судьей с использованием своего служебного положения;";</w:t>
      </w:r>
      <w:r>
        <w:br/>
      </w:r>
      <w:r>
        <w:rPr>
          <w:rFonts w:ascii="Times New Roman"/>
          <w:b w:val="false"/>
          <w:i w:val="false"/>
          <w:color w:val="000000"/>
          <w:sz w:val="28"/>
        </w:rPr>
        <w:t>
      11) в статье 61:</w:t>
      </w:r>
      <w:r>
        <w:br/>
      </w:r>
      <w:r>
        <w:rPr>
          <w:rFonts w:ascii="Times New Roman"/>
          <w:b w:val="false"/>
          <w:i w:val="false"/>
          <w:color w:val="000000"/>
          <w:sz w:val="28"/>
        </w:rPr>
        <w:t>
      пункт а) части первой изложить в следующей редакции:</w:t>
      </w:r>
      <w:r>
        <w:br/>
      </w:r>
      <w:r>
        <w:rPr>
          <w:rFonts w:ascii="Times New Roman"/>
          <w:b w:val="false"/>
          <w:i w:val="false"/>
          <w:color w:val="000000"/>
          <w:sz w:val="28"/>
        </w:rPr>
        <w:t>
      "а) один день содержания на гауптвахте;";</w:t>
      </w:r>
      <w:r>
        <w:br/>
      </w:r>
      <w:r>
        <w:rPr>
          <w:rFonts w:ascii="Times New Roman"/>
          <w:b w:val="false"/>
          <w:i w:val="false"/>
          <w:color w:val="000000"/>
          <w:sz w:val="28"/>
        </w:rPr>
        <w:t>
      в части второй слово "арестом," исключить;</w:t>
      </w:r>
      <w:r>
        <w:br/>
      </w:r>
      <w:r>
        <w:rPr>
          <w:rFonts w:ascii="Times New Roman"/>
          <w:b w:val="false"/>
          <w:i w:val="false"/>
          <w:color w:val="000000"/>
          <w:sz w:val="28"/>
        </w:rPr>
        <w:t>
      12) в частях перовой, третьей и 3-1 статьи 62 слова ", ареста" заменить словами "содержания на гауптвахте";</w:t>
      </w:r>
      <w:r>
        <w:br/>
      </w:r>
      <w:r>
        <w:rPr>
          <w:rFonts w:ascii="Times New Roman"/>
          <w:b w:val="false"/>
          <w:i w:val="false"/>
          <w:color w:val="000000"/>
          <w:sz w:val="28"/>
        </w:rPr>
        <w:t>
      13) в статье 63:</w:t>
      </w:r>
      <w:r>
        <w:br/>
      </w:r>
      <w:r>
        <w:rPr>
          <w:rFonts w:ascii="Times New Roman"/>
          <w:b w:val="false"/>
          <w:i w:val="false"/>
          <w:color w:val="000000"/>
          <w:sz w:val="28"/>
        </w:rPr>
        <w:t>
      в части первой после слова "виды" дополнить словами "ограничений и";</w:t>
      </w:r>
      <w:r>
        <w:br/>
      </w:r>
      <w:r>
        <w:rPr>
          <w:rFonts w:ascii="Times New Roman"/>
          <w:b w:val="false"/>
          <w:i w:val="false"/>
          <w:color w:val="000000"/>
          <w:sz w:val="28"/>
        </w:rPr>
        <w:t>
      дополнить частью 5-1 следующего содержания:</w:t>
      </w:r>
      <w:r>
        <w:br/>
      </w:r>
      <w:r>
        <w:rPr>
          <w:rFonts w:ascii="Times New Roman"/>
          <w:b w:val="false"/>
          <w:i w:val="false"/>
          <w:color w:val="000000"/>
          <w:sz w:val="28"/>
        </w:rPr>
        <w:t>
      "5-1. Суд, назначая условное осуждение, может возложить на осужденного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венерического заболевания или ВИЧ/СПИД, осуществлять материальную поддержку семьи. Суд может возложить на условно осужденного исполнение и других обязанностей, способствующих его исправлению.";</w:t>
      </w:r>
      <w:r>
        <w:br/>
      </w:r>
      <w:r>
        <w:rPr>
          <w:rFonts w:ascii="Times New Roman"/>
          <w:b w:val="false"/>
          <w:i w:val="false"/>
          <w:color w:val="000000"/>
          <w:sz w:val="28"/>
        </w:rPr>
        <w:t>
      14) в статье 67:</w:t>
      </w:r>
      <w:r>
        <w:br/>
      </w:r>
      <w:r>
        <w:rPr>
          <w:rFonts w:ascii="Times New Roman"/>
          <w:b w:val="false"/>
          <w:i w:val="false"/>
          <w:color w:val="000000"/>
          <w:sz w:val="28"/>
        </w:rPr>
        <w:t>
      в заголовке слова "с потерпевшим" исключить;</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"3. В случаях, когда преступлением причинен вред охраняемых законом интересам общества и государства, лицо, указанное в части первой или второй настоящей статьи, может быть освобождено от уголовной ответственности, если оно чистосердечно раскаялось и загладило вред, причиненный охраняемым законом интересам общества или государства.</w:t>
      </w:r>
      <w:r>
        <w:br/>
      </w:r>
      <w:r>
        <w:rPr>
          <w:rFonts w:ascii="Times New Roman"/>
          <w:b w:val="false"/>
          <w:i w:val="false"/>
          <w:color w:val="000000"/>
          <w:sz w:val="28"/>
        </w:rPr>
        <w:t>
      Положения настоящей статьи не распространяются на лиц, совершивших коррупционные преступления.";</w:t>
      </w:r>
      <w:r>
        <w:br/>
      </w:r>
      <w:r>
        <w:rPr>
          <w:rFonts w:ascii="Times New Roman"/>
          <w:b w:val="false"/>
          <w:i w:val="false"/>
          <w:color w:val="000000"/>
          <w:sz w:val="28"/>
        </w:rPr>
        <w:t>
      15) в части четвертой статьи 73 слово "аресту" заменить словами "содержанию на гауптвахте";</w:t>
      </w:r>
      <w:r>
        <w:br/>
      </w:r>
      <w:r>
        <w:rPr>
          <w:rFonts w:ascii="Times New Roman"/>
          <w:b w:val="false"/>
          <w:i w:val="false"/>
          <w:color w:val="000000"/>
          <w:sz w:val="28"/>
        </w:rPr>
        <w:t>
      16) часть третью статьи 76 после слова "силу" дополнить словами "а равно лица, отбывающего либо отбывшего на территории Республики Казахстан наказание, назначенное по приговору суда иностранного государства,";</w:t>
      </w:r>
      <w:r>
        <w:br/>
      </w:r>
      <w:r>
        <w:rPr>
          <w:rFonts w:ascii="Times New Roman"/>
          <w:b w:val="false"/>
          <w:i w:val="false"/>
          <w:color w:val="000000"/>
          <w:sz w:val="28"/>
        </w:rPr>
        <w:t>
      17) в пункте б) части третьей статьи 77 слово "ареста" заменить словами "содержания на гауптвахте";</w:t>
      </w:r>
      <w:r>
        <w:br/>
      </w:r>
      <w:r>
        <w:rPr>
          <w:rFonts w:ascii="Times New Roman"/>
          <w:b w:val="false"/>
          <w:i w:val="false"/>
          <w:color w:val="000000"/>
          <w:sz w:val="28"/>
        </w:rPr>
        <w:t>
      18) предложение второе части седьмой статьи 79 изложить в следующей редакции:</w:t>
      </w:r>
      <w:r>
        <w:br/>
      </w:r>
      <w:r>
        <w:rPr>
          <w:rFonts w:ascii="Times New Roman"/>
          <w:b w:val="false"/>
          <w:i w:val="false"/>
          <w:color w:val="000000"/>
          <w:sz w:val="28"/>
        </w:rPr>
        <w:t>
      "Несовершеннолетним, совершившим преступление небольшой тяжести или впервые совершившим преступление средней тяжести, лишение свободы не назначается.";</w:t>
      </w:r>
      <w:r>
        <w:br/>
      </w:r>
      <w:r>
        <w:rPr>
          <w:rFonts w:ascii="Times New Roman"/>
          <w:b w:val="false"/>
          <w:i w:val="false"/>
          <w:color w:val="000000"/>
          <w:sz w:val="28"/>
        </w:rPr>
        <w:t>
      19) в абзаце втором части первой статьи 98 слова ", или арестом на срок до шести месяцев," исключить;</w:t>
      </w:r>
      <w:r>
        <w:br/>
      </w:r>
      <w:r>
        <w:rPr>
          <w:rFonts w:ascii="Times New Roman"/>
          <w:b w:val="false"/>
          <w:i w:val="false"/>
          <w:color w:val="000000"/>
          <w:sz w:val="28"/>
        </w:rPr>
        <w:t>
      20) абзац второй части первой статьи 103 изложить в следующей редакции:</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r>
        <w:br/>
      </w:r>
      <w:r>
        <w:rPr>
          <w:rFonts w:ascii="Times New Roman"/>
          <w:b w:val="false"/>
          <w:i w:val="false"/>
          <w:color w:val="000000"/>
          <w:sz w:val="28"/>
        </w:rPr>
        <w:t>
      21) абзац второй части первой статьи 104 изложить в следующей редакции:</w:t>
      </w:r>
      <w:r>
        <w:br/>
      </w:r>
      <w:r>
        <w:rPr>
          <w:rFonts w:ascii="Times New Roman"/>
          <w:b w:val="false"/>
          <w:i w:val="false"/>
          <w:color w:val="000000"/>
          <w:sz w:val="28"/>
        </w:rPr>
        <w:t>
      "наказывается возложением обязанности загладить причиненный вред, либо ограничением свободы на срок до трех лет, либо лишением свободы на тот же срок.";</w:t>
      </w:r>
      <w:r>
        <w:br/>
      </w:r>
      <w:r>
        <w:rPr>
          <w:rFonts w:ascii="Times New Roman"/>
          <w:b w:val="false"/>
          <w:i w:val="false"/>
          <w:color w:val="000000"/>
          <w:sz w:val="28"/>
        </w:rPr>
        <w:t>
      22) статью 105 изложить в следующей редакции:</w:t>
      </w:r>
      <w:r>
        <w:br/>
      </w:r>
      <w:r>
        <w:rPr>
          <w:rFonts w:ascii="Times New Roman"/>
          <w:b w:val="false"/>
          <w:i w:val="false"/>
          <w:color w:val="000000"/>
          <w:sz w:val="28"/>
        </w:rPr>
        <w:t>
      "Статья 105. Умышленное причинение легкого вреда здоровью</w:t>
      </w:r>
      <w:r>
        <w:br/>
      </w:r>
      <w:r>
        <w:rPr>
          <w:rFonts w:ascii="Times New Roman"/>
          <w:b w:val="false"/>
          <w:i w:val="false"/>
          <w:color w:val="000000"/>
          <w:sz w:val="28"/>
        </w:rPr>
        <w:t>
      Умышленное причинение легкого вреда здоровью, повлекшее кратковременное расстройство здоровья или незначительную стойкую утрату общей трудоспособности, совершенное лицом, к которому в течение одного года применялось административное взыскание за совершение такого же деяния, -</w:t>
      </w:r>
      <w:r>
        <w:br/>
      </w:r>
      <w:r>
        <w:rPr>
          <w:rFonts w:ascii="Times New Roman"/>
          <w:b w:val="false"/>
          <w:i w:val="false"/>
          <w:color w:val="000000"/>
          <w:sz w:val="28"/>
        </w:rPr>
        <w:t>
      наказывается штрафом в размере от пятидесяти до ста пятидесяти месячных расчетных показателей, либо возложением обязанности загладить причиненный вред, либо привлечением к общественным работам на срок от ста восьмидесяти до двухсот сорока часов, либо исправительными работами на срок до одного года, либо ограничением свободы на тот же срок.";</w:t>
      </w:r>
      <w:r>
        <w:br/>
      </w:r>
      <w:r>
        <w:rPr>
          <w:rFonts w:ascii="Times New Roman"/>
          <w:b w:val="false"/>
          <w:i w:val="false"/>
          <w:color w:val="000000"/>
          <w:sz w:val="28"/>
        </w:rPr>
        <w:t>
      23) в абзаце втором части первой статьи 107 слова "или в размере заработной платы или иного дохода осужденного за период до шести месяцев, либо арестом на срок от трех до шести месяцев," заменить словами "либо ограничением свободы на срок до двух лет,";</w:t>
      </w:r>
      <w:r>
        <w:br/>
      </w:r>
      <w:r>
        <w:rPr>
          <w:rFonts w:ascii="Times New Roman"/>
          <w:b w:val="false"/>
          <w:i w:val="false"/>
          <w:color w:val="000000"/>
          <w:sz w:val="28"/>
        </w:rPr>
        <w:t>
      24) абзац второй статьи 108 изложить в следующей редакции:</w:t>
      </w:r>
      <w:r>
        <w:br/>
      </w:r>
      <w:r>
        <w:rPr>
          <w:rFonts w:ascii="Times New Roman"/>
          <w:b w:val="false"/>
          <w:i w:val="false"/>
          <w:color w:val="000000"/>
          <w:sz w:val="28"/>
        </w:rPr>
        <w:t>
      "наказывается возложением обязанности загладить причиненный вред, либо ограничением свободы на срок до двух лет, либо лишением свободы на тот же срок.";</w:t>
      </w:r>
      <w:r>
        <w:br/>
      </w:r>
      <w:r>
        <w:rPr>
          <w:rFonts w:ascii="Times New Roman"/>
          <w:b w:val="false"/>
          <w:i w:val="false"/>
          <w:color w:val="000000"/>
          <w:sz w:val="28"/>
        </w:rPr>
        <w:t>
      25) в статье 111:</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до трех месяцев," заменить словами ", либо возложением обязанности загладить причиненный вред,";</w:t>
      </w:r>
      <w:r>
        <w:br/>
      </w:r>
      <w:r>
        <w:rPr>
          <w:rFonts w:ascii="Times New Roman"/>
          <w:b w:val="false"/>
          <w:i w:val="false"/>
          <w:color w:val="000000"/>
          <w:sz w:val="28"/>
        </w:rPr>
        <w:t>
      слова "трех лет, либо арестом на срок от трех до шести месяцев" заменить словами "двух лет";</w:t>
      </w:r>
      <w:r>
        <w:br/>
      </w:r>
      <w:r>
        <w:rPr>
          <w:rFonts w:ascii="Times New Roman"/>
          <w:b w:val="false"/>
          <w:i w:val="false"/>
          <w:color w:val="000000"/>
          <w:sz w:val="28"/>
        </w:rPr>
        <w:t>
      в абзаце втором части четвертой:</w:t>
      </w:r>
      <w:r>
        <w:br/>
      </w:r>
      <w:r>
        <w:rPr>
          <w:rFonts w:ascii="Times New Roman"/>
          <w:b w:val="false"/>
          <w:i w:val="false"/>
          <w:color w:val="000000"/>
          <w:sz w:val="28"/>
        </w:rPr>
        <w:t>
      слова "или в размере заработной платы или иного дохода осужденного за период от одного до двух месяцев," заменить словами "либо возложением обязанности загладить причиненный вред,";</w:t>
      </w:r>
      <w:r>
        <w:br/>
      </w:r>
      <w:r>
        <w:rPr>
          <w:rFonts w:ascii="Times New Roman"/>
          <w:b w:val="false"/>
          <w:i w:val="false"/>
          <w:color w:val="000000"/>
          <w:sz w:val="28"/>
        </w:rPr>
        <w:t>
      слова "трех лет, либо арестом на срок от четырех до шести месяцев" заменить словами "двух лет";</w:t>
      </w:r>
      <w:r>
        <w:br/>
      </w:r>
      <w:r>
        <w:rPr>
          <w:rFonts w:ascii="Times New Roman"/>
          <w:b w:val="false"/>
          <w:i w:val="false"/>
          <w:color w:val="000000"/>
          <w:sz w:val="28"/>
        </w:rPr>
        <w:t>
      26) абзац второй статьи 112 изложить в следующей редакции:</w:t>
      </w:r>
      <w:r>
        <w:br/>
      </w:r>
      <w:r>
        <w:rPr>
          <w:rFonts w:ascii="Times New Roman"/>
          <w:b w:val="false"/>
          <w:i w:val="false"/>
          <w:color w:val="000000"/>
          <w:sz w:val="28"/>
        </w:rPr>
        <w:t>
      "наказывается штрафом в размере от ста до двухсот месячных расчетных показателей, либо ограничением свободы на срок до двух лет.";</w:t>
      </w:r>
      <w:r>
        <w:br/>
      </w:r>
      <w:r>
        <w:rPr>
          <w:rFonts w:ascii="Times New Roman"/>
          <w:b w:val="false"/>
          <w:i w:val="false"/>
          <w:color w:val="000000"/>
          <w:sz w:val="28"/>
        </w:rPr>
        <w:t>
      27) в статье 114:</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от трех до пяти месяцев" заменить словами "либо возложением обязанности загладить причиненный вред,";</w:t>
      </w:r>
      <w:r>
        <w:br/>
      </w:r>
      <w:r>
        <w:rPr>
          <w:rFonts w:ascii="Times New Roman"/>
          <w:b w:val="false"/>
          <w:i w:val="false"/>
          <w:color w:val="000000"/>
          <w:sz w:val="28"/>
        </w:rPr>
        <w:t>
      слова "арестом на срок от одного до трех месяцев" заменить словами "ограничением свободы на срок до одного года";</w:t>
      </w:r>
      <w:r>
        <w:br/>
      </w:r>
      <w:r>
        <w:rPr>
          <w:rFonts w:ascii="Times New Roman"/>
          <w:b w:val="false"/>
          <w:i w:val="false"/>
          <w:color w:val="000000"/>
          <w:sz w:val="28"/>
        </w:rPr>
        <w:t>
      в абзаце втором части второй слова "в размере заработной платы или иного дохода осужденного за период от трех месяцев до одного года либо арестом на срок от трех до шести месяцев" заменить словами "возложением обязанности загладить причиненный вред, либо ограничением свободы на срок до двух лет";</w:t>
      </w:r>
      <w:r>
        <w:br/>
      </w:r>
      <w:r>
        <w:rPr>
          <w:rFonts w:ascii="Times New Roman"/>
          <w:b w:val="false"/>
          <w:i w:val="false"/>
          <w:color w:val="000000"/>
          <w:sz w:val="28"/>
        </w:rPr>
        <w:t>
      в абзаце втором части третьей слова "арестом на срок от двух до шести месяцев" заменить словами "возложением обязанности загладить причиненный вред, либо ограничением свободы на срок до трех лет";</w:t>
      </w:r>
      <w:r>
        <w:br/>
      </w:r>
      <w:r>
        <w:rPr>
          <w:rFonts w:ascii="Times New Roman"/>
          <w:b w:val="false"/>
          <w:i w:val="false"/>
          <w:color w:val="000000"/>
          <w:sz w:val="28"/>
        </w:rPr>
        <w:t>
      28) в абзаце втором статьи 115 слова "в размере заработной платы или иного дохода осужденного за период от пяти до семи месяцев либо лишением свободы" заменить словами "возложением обязанности загладить причиненный вред, либо ограничением свободы";</w:t>
      </w:r>
      <w:r>
        <w:br/>
      </w:r>
      <w:r>
        <w:rPr>
          <w:rFonts w:ascii="Times New Roman"/>
          <w:b w:val="false"/>
          <w:i w:val="false"/>
          <w:color w:val="000000"/>
          <w:sz w:val="28"/>
        </w:rPr>
        <w:t>
      29) часть первую статьи 116 изложить в следующей редакции:</w:t>
      </w:r>
      <w:r>
        <w:br/>
      </w:r>
      <w:r>
        <w:rPr>
          <w:rFonts w:ascii="Times New Roman"/>
          <w:b w:val="false"/>
          <w:i w:val="false"/>
          <w:color w:val="000000"/>
          <w:sz w:val="28"/>
        </w:rPr>
        <w:t>
      "1. Заведомое поставление другого лица в опасность заражения ВИЧ/СПИД, совершенное лицом, к которому в течение одного года применялось административное взыскание за совершение такого же деяния, -</w:t>
      </w:r>
      <w:r>
        <w:br/>
      </w:r>
      <w:r>
        <w:rPr>
          <w:rFonts w:ascii="Times New Roman"/>
          <w:b w:val="false"/>
          <w:i w:val="false"/>
          <w:color w:val="000000"/>
          <w:sz w:val="28"/>
        </w:rPr>
        <w:t>
      наказывается штрафом в размере от ста до двухсот месячных расчетных показателей, либо ограничением свободы на срок до трех лет.";</w:t>
      </w:r>
      <w:r>
        <w:br/>
      </w:r>
      <w:r>
        <w:rPr>
          <w:rFonts w:ascii="Times New Roman"/>
          <w:b w:val="false"/>
          <w:i w:val="false"/>
          <w:color w:val="000000"/>
          <w:sz w:val="28"/>
        </w:rPr>
        <w:t>
      30) в статье 117:</w:t>
      </w:r>
      <w:r>
        <w:br/>
      </w:r>
      <w:r>
        <w:rPr>
          <w:rFonts w:ascii="Times New Roman"/>
          <w:b w:val="false"/>
          <w:i w:val="false"/>
          <w:color w:val="000000"/>
          <w:sz w:val="28"/>
        </w:rPr>
        <w:t>
      в части первой: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Производство аборта лицом, не имеющим высшего медицинского образования соответствующего профиля, к которому в течение одного года применялось административное взыскание за совершение такого же деяния, -";</w:t>
      </w:r>
      <w:r>
        <w:br/>
      </w:r>
      <w:r>
        <w:rPr>
          <w:rFonts w:ascii="Times New Roman"/>
          <w:b w:val="false"/>
          <w:i w:val="false"/>
          <w:color w:val="000000"/>
          <w:sz w:val="28"/>
        </w:rPr>
        <w:t>
      в абзаце втором слова "или в размере заработной платы или иного дохода осужденного за период до шести месяцев," и ", либо арестом на срок до шести месяцев" исключить;</w:t>
      </w:r>
      <w:r>
        <w:br/>
      </w:r>
      <w:r>
        <w:rPr>
          <w:rFonts w:ascii="Times New Roman"/>
          <w:b w:val="false"/>
          <w:i w:val="false"/>
          <w:color w:val="000000"/>
          <w:sz w:val="28"/>
        </w:rPr>
        <w:t>
      в части второй: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Незаконное производство аборта лицом, имеющим высшее медицинское образование соответствующего профиля, к которому в течение одного года применялось административное взыскание за совершение такого же деяния, -";</w:t>
      </w:r>
      <w:r>
        <w:br/>
      </w:r>
      <w:r>
        <w:rPr>
          <w:rFonts w:ascii="Times New Roman"/>
          <w:b w:val="false"/>
          <w:i w:val="false"/>
          <w:color w:val="000000"/>
          <w:sz w:val="28"/>
        </w:rPr>
        <w:t>
      в абзаце втором слова "или в размере заработной платы или иного дохода осужденного за период до шести месяцев," и ", либо арестом на срок до четырех месяцев" исключить;</w:t>
      </w:r>
      <w:r>
        <w:br/>
      </w:r>
      <w:r>
        <w:rPr>
          <w:rFonts w:ascii="Times New Roman"/>
          <w:b w:val="false"/>
          <w:i w:val="false"/>
          <w:color w:val="000000"/>
          <w:sz w:val="28"/>
        </w:rPr>
        <w:t>
      в части третьей: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 Производство аборта лицом, не имеющим высшего медицинского образования соответствующего профиля, либо незаконное производство аборта лицом, имеющим высшее медицинское образование соответствующего профиля, совершенное неоднократно, -";</w:t>
      </w:r>
      <w:r>
        <w:br/>
      </w:r>
      <w:r>
        <w:rPr>
          <w:rFonts w:ascii="Times New Roman"/>
          <w:b w:val="false"/>
          <w:i w:val="false"/>
          <w:color w:val="000000"/>
          <w:sz w:val="28"/>
        </w:rPr>
        <w:t>
      в абзаце втором:</w:t>
      </w:r>
      <w:r>
        <w:br/>
      </w:r>
      <w:r>
        <w:rPr>
          <w:rFonts w:ascii="Times New Roman"/>
          <w:b w:val="false"/>
          <w:i w:val="false"/>
          <w:color w:val="000000"/>
          <w:sz w:val="28"/>
        </w:rPr>
        <w:t>
      слова ", либо арестом на срок от четырех до шести месяцев," исключить;</w:t>
      </w:r>
      <w:r>
        <w:br/>
      </w:r>
      <w:r>
        <w:rPr>
          <w:rFonts w:ascii="Times New Roman"/>
          <w:b w:val="false"/>
          <w:i w:val="false"/>
          <w:color w:val="000000"/>
          <w:sz w:val="28"/>
        </w:rPr>
        <w:t>
      слова "срок до трех лет" заменить словами "тот же срок";</w:t>
      </w:r>
      <w:r>
        <w:br/>
      </w:r>
      <w:r>
        <w:rPr>
          <w:rFonts w:ascii="Times New Roman"/>
          <w:b w:val="false"/>
          <w:i w:val="false"/>
          <w:color w:val="000000"/>
          <w:sz w:val="28"/>
        </w:rPr>
        <w:t>
      31) в статье 119:</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до двух месяцев," исключить;</w:t>
      </w:r>
      <w:r>
        <w:br/>
      </w:r>
      <w:r>
        <w:rPr>
          <w:rFonts w:ascii="Times New Roman"/>
          <w:b w:val="false"/>
          <w:i w:val="false"/>
          <w:color w:val="000000"/>
          <w:sz w:val="28"/>
        </w:rPr>
        <w:t>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штрафом в размере от пятисот до одной тысячи месячных расчетных показателей, либо ограничением свободы на срок до трех лет, либо лишением свободы на тот же срок.";</w:t>
      </w:r>
      <w:r>
        <w:br/>
      </w:r>
      <w:r>
        <w:rPr>
          <w:rFonts w:ascii="Times New Roman"/>
          <w:b w:val="false"/>
          <w:i w:val="false"/>
          <w:color w:val="000000"/>
          <w:sz w:val="28"/>
        </w:rPr>
        <w:t>
      32) в абзаце втором статьи 122 слова ", либо арестом на срок до шести месяцев," исключить;</w:t>
      </w:r>
      <w:r>
        <w:br/>
      </w:r>
      <w:r>
        <w:rPr>
          <w:rFonts w:ascii="Times New Roman"/>
          <w:b w:val="false"/>
          <w:i w:val="false"/>
          <w:color w:val="000000"/>
          <w:sz w:val="28"/>
        </w:rPr>
        <w:t>
      33) абзац второй статьи 123 изложить в следующей редакции:</w:t>
      </w:r>
      <w:r>
        <w:br/>
      </w:r>
      <w:r>
        <w:rPr>
          <w:rFonts w:ascii="Times New Roman"/>
          <w:b w:val="false"/>
          <w:i w:val="false"/>
          <w:color w:val="000000"/>
          <w:sz w:val="28"/>
        </w:rPr>
        <w:t>
      "наказывается штрафом в размере от двухсот до пятисот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тот же срок.";</w:t>
      </w:r>
      <w:r>
        <w:br/>
      </w:r>
      <w:r>
        <w:rPr>
          <w:rFonts w:ascii="Times New Roman"/>
          <w:b w:val="false"/>
          <w:i w:val="false"/>
          <w:color w:val="000000"/>
          <w:sz w:val="28"/>
        </w:rPr>
        <w:t>
      34) абзац второй части первой статьи 126 изложить в следующей редакции:</w:t>
      </w:r>
      <w:r>
        <w:br/>
      </w:r>
      <w:r>
        <w:rPr>
          <w:rFonts w:ascii="Times New Roman"/>
          <w:b w:val="false"/>
          <w:i w:val="false"/>
          <w:color w:val="000000"/>
          <w:sz w:val="28"/>
        </w:rPr>
        <w:t>
      "наказывается возложением обязанности загладить причиненный вред, либо ограничением свободы на срок до трех лет, либо лишением свободы на тот же срок.";</w:t>
      </w:r>
      <w:r>
        <w:br/>
      </w:r>
      <w:r>
        <w:rPr>
          <w:rFonts w:ascii="Times New Roman"/>
          <w:b w:val="false"/>
          <w:i w:val="false"/>
          <w:color w:val="000000"/>
          <w:sz w:val="28"/>
        </w:rPr>
        <w:t>
      35) абзац второй части первой статьи 127 изложить в следующей редакции:</w:t>
      </w:r>
      <w:r>
        <w:br/>
      </w:r>
      <w:r>
        <w:rPr>
          <w:rFonts w:ascii="Times New Roman"/>
          <w:b w:val="false"/>
          <w:i w:val="false"/>
          <w:color w:val="000000"/>
          <w:sz w:val="28"/>
        </w:rPr>
        <w:t>
      "наказывается возложением обязанности загладить причиненный вред, либо ограничением свободы на срок до трех лет, либо лишением свободы на тот же срок.";</w:t>
      </w:r>
      <w:r>
        <w:br/>
      </w:r>
      <w:r>
        <w:rPr>
          <w:rFonts w:ascii="Times New Roman"/>
          <w:b w:val="false"/>
          <w:i w:val="false"/>
          <w:color w:val="000000"/>
          <w:sz w:val="28"/>
        </w:rPr>
        <w:t>
      36) в статье 129:</w:t>
      </w:r>
      <w:r>
        <w:br/>
      </w:r>
      <w:r>
        <w:rPr>
          <w:rFonts w:ascii="Times New Roman"/>
          <w:b w:val="false"/>
          <w:i w:val="false"/>
          <w:color w:val="000000"/>
          <w:sz w:val="28"/>
        </w:rPr>
        <w:t>
      в части первой:</w:t>
      </w:r>
      <w:r>
        <w:br/>
      </w:r>
      <w:r>
        <w:rPr>
          <w:rFonts w:ascii="Times New Roman"/>
          <w:b w:val="false"/>
          <w:i w:val="false"/>
          <w:color w:val="000000"/>
          <w:sz w:val="28"/>
        </w:rPr>
        <w:t>
      абзац первый дополнить словами "совершенное лицом, к которому в течение одного года применялось административное взыскание за совершение такого же деяния,";</w:t>
      </w:r>
      <w:r>
        <w:br/>
      </w:r>
      <w:r>
        <w:rPr>
          <w:rFonts w:ascii="Times New Roman"/>
          <w:b w:val="false"/>
          <w:i w:val="false"/>
          <w:color w:val="000000"/>
          <w:sz w:val="28"/>
        </w:rPr>
        <w:t>
      в абзаце втором слова "или в размере заработной платы или иного дохода осужденного за период до двух месяцев," заменить словами "либо возложением обязанности загладить причиненный вред,";</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заменить словами "либо возложением обязанности загладить причиненный вред,";</w:t>
      </w:r>
      <w:r>
        <w:br/>
      </w:r>
      <w:r>
        <w:rPr>
          <w:rFonts w:ascii="Times New Roman"/>
          <w:b w:val="false"/>
          <w:i w:val="false"/>
          <w:color w:val="000000"/>
          <w:sz w:val="28"/>
        </w:rPr>
        <w:t>
      слова ", либо арестом на срок до шести месяцев" исключить;</w:t>
      </w:r>
      <w:r>
        <w:br/>
      </w:r>
      <w:r>
        <w:rPr>
          <w:rFonts w:ascii="Times New Roman"/>
          <w:b w:val="false"/>
          <w:i w:val="false"/>
          <w:color w:val="000000"/>
          <w:sz w:val="28"/>
        </w:rPr>
        <w:t>
      в абзаце втором части третьей:</w:t>
      </w:r>
      <w:r>
        <w:br/>
      </w:r>
      <w:r>
        <w:rPr>
          <w:rFonts w:ascii="Times New Roman"/>
          <w:b w:val="false"/>
          <w:i w:val="false"/>
          <w:color w:val="000000"/>
          <w:sz w:val="28"/>
        </w:rPr>
        <w:t>
      после слова "наказывается" дополнить словами "возложением обязанности загладить причиненный вред, либо";</w:t>
      </w:r>
      <w:r>
        <w:br/>
      </w:r>
      <w:r>
        <w:rPr>
          <w:rFonts w:ascii="Times New Roman"/>
          <w:b w:val="false"/>
          <w:i w:val="false"/>
          <w:color w:val="000000"/>
          <w:sz w:val="28"/>
        </w:rPr>
        <w:t>
      слово "или" заменить словом ", либо";</w:t>
      </w:r>
      <w:r>
        <w:br/>
      </w:r>
      <w:r>
        <w:rPr>
          <w:rFonts w:ascii="Times New Roman"/>
          <w:b w:val="false"/>
          <w:i w:val="false"/>
          <w:color w:val="000000"/>
          <w:sz w:val="28"/>
        </w:rPr>
        <w:t>
      37) в статье 130:</w:t>
      </w:r>
      <w:r>
        <w:br/>
      </w:r>
      <w:r>
        <w:rPr>
          <w:rFonts w:ascii="Times New Roman"/>
          <w:b w:val="false"/>
          <w:i w:val="false"/>
          <w:color w:val="000000"/>
          <w:sz w:val="28"/>
        </w:rPr>
        <w:t>
      в части первой: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Оскорбление, то есть унижение чести и достоинства другого лица, выраженное в неприличной форме, совершенное лицом, к которому в течение одного года применялось административное взыскание за совершение такого же деяния, -";</w:t>
      </w:r>
      <w:r>
        <w:br/>
      </w:r>
      <w:r>
        <w:rPr>
          <w:rFonts w:ascii="Times New Roman"/>
          <w:b w:val="false"/>
          <w:i w:val="false"/>
          <w:color w:val="000000"/>
          <w:sz w:val="28"/>
        </w:rPr>
        <w:t>
      в абзаце втором слова "или в размере заработной платы или иного дохода осужденного за период до одного месяца," заменить словами "либо возложением обязанности загладить причиненный вред,";</w:t>
      </w:r>
      <w:r>
        <w:br/>
      </w:r>
      <w:r>
        <w:rPr>
          <w:rFonts w:ascii="Times New Roman"/>
          <w:b w:val="false"/>
          <w:i w:val="false"/>
          <w:color w:val="000000"/>
          <w:sz w:val="28"/>
        </w:rPr>
        <w:t>
      в части второй:</w:t>
      </w:r>
      <w:r>
        <w:br/>
      </w:r>
      <w:r>
        <w:rPr>
          <w:rFonts w:ascii="Times New Roman"/>
          <w:b w:val="false"/>
          <w:i w:val="false"/>
          <w:color w:val="000000"/>
          <w:sz w:val="28"/>
        </w:rPr>
        <w:t>
      абзац первый дополнить словами ", совершенное лицом, к которому в течение одного года применялось административное взыскание за совершение такого же деяния";</w:t>
      </w:r>
      <w:r>
        <w:br/>
      </w:r>
      <w:r>
        <w:rPr>
          <w:rFonts w:ascii="Times New Roman"/>
          <w:b w:val="false"/>
          <w:i w:val="false"/>
          <w:color w:val="000000"/>
          <w:sz w:val="28"/>
        </w:rPr>
        <w:t>
      в абзаце втором слова "или в размере заработной платы или иного дохода осужденного за период от одного до четырех месяцев," заменить словами "либо возложением обязанности загладить причиненный вред,";</w:t>
      </w:r>
      <w:r>
        <w:br/>
      </w:r>
      <w:r>
        <w:rPr>
          <w:rFonts w:ascii="Times New Roman"/>
          <w:b w:val="false"/>
          <w:i w:val="false"/>
          <w:color w:val="000000"/>
          <w:sz w:val="28"/>
        </w:rPr>
        <w:t>
      38) в статье 132:</w:t>
      </w:r>
      <w:r>
        <w:br/>
      </w:r>
      <w:r>
        <w:rPr>
          <w:rFonts w:ascii="Times New Roman"/>
          <w:b w:val="false"/>
          <w:i w:val="false"/>
          <w:color w:val="000000"/>
          <w:sz w:val="28"/>
        </w:rPr>
        <w:t>
      в абзаце втором части первой слова "либо арестом на срок до шести месяцев," исключить;</w:t>
      </w:r>
      <w:r>
        <w:br/>
      </w:r>
      <w:r>
        <w:rPr>
          <w:rFonts w:ascii="Times New Roman"/>
          <w:b w:val="false"/>
          <w:i w:val="false"/>
          <w:color w:val="000000"/>
          <w:sz w:val="28"/>
        </w:rPr>
        <w:t>
      в абзаце втором части второй слова "либо арестом на срок от четырех до шести месяцев," исключить;</w:t>
      </w:r>
      <w:r>
        <w:br/>
      </w:r>
      <w:r>
        <w:rPr>
          <w:rFonts w:ascii="Times New Roman"/>
          <w:b w:val="false"/>
          <w:i w:val="false"/>
          <w:color w:val="000000"/>
          <w:sz w:val="28"/>
        </w:rPr>
        <w:t>
      39) в абзаце втором статьи 135:</w:t>
      </w:r>
      <w:r>
        <w:br/>
      </w:r>
      <w:r>
        <w:rPr>
          <w:rFonts w:ascii="Times New Roman"/>
          <w:b w:val="false"/>
          <w:i w:val="false"/>
          <w:color w:val="000000"/>
          <w:sz w:val="28"/>
        </w:rPr>
        <w:t>
      слова "в размере заработной платы или иного дохода осужденного за период от одного до двух месяцев" заменить словами "возложением обязанности загладить причиненный вред";</w:t>
      </w:r>
      <w:r>
        <w:br/>
      </w:r>
      <w:r>
        <w:rPr>
          <w:rFonts w:ascii="Times New Roman"/>
          <w:b w:val="false"/>
          <w:i w:val="false"/>
          <w:color w:val="000000"/>
          <w:sz w:val="28"/>
        </w:rPr>
        <w:t>
      слова ", либо арестом на срок до шести месяцев" исключить;</w:t>
      </w:r>
      <w:r>
        <w:br/>
      </w:r>
      <w:r>
        <w:rPr>
          <w:rFonts w:ascii="Times New Roman"/>
          <w:b w:val="false"/>
          <w:i w:val="false"/>
          <w:color w:val="000000"/>
          <w:sz w:val="28"/>
        </w:rPr>
        <w:t>
      40) в статье 136:</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заменить словами "либо возложением обязанности загладить причиненный вред,";</w:t>
      </w:r>
      <w:r>
        <w:br/>
      </w:r>
      <w:r>
        <w:rPr>
          <w:rFonts w:ascii="Times New Roman"/>
          <w:b w:val="false"/>
          <w:i w:val="false"/>
          <w:color w:val="000000"/>
          <w:sz w:val="28"/>
        </w:rPr>
        <w:t>
      слова "либо арестом на срок до шести месяцев," исключить;</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заменить словами "либо возложением обязанности загладить причиненный вред,";</w:t>
      </w:r>
      <w:r>
        <w:br/>
      </w:r>
      <w:r>
        <w:rPr>
          <w:rFonts w:ascii="Times New Roman"/>
          <w:b w:val="false"/>
          <w:i w:val="false"/>
          <w:color w:val="000000"/>
          <w:sz w:val="28"/>
        </w:rPr>
        <w:t>
      слова "либо арестом на срок до шести месяцев, либо лишением свободы на срок до двух лет" заменить словами "либо лишением свободы на тот же срок";</w:t>
      </w:r>
      <w:r>
        <w:br/>
      </w:r>
      <w:r>
        <w:rPr>
          <w:rFonts w:ascii="Times New Roman"/>
          <w:b w:val="false"/>
          <w:i w:val="false"/>
          <w:color w:val="000000"/>
          <w:sz w:val="28"/>
        </w:rPr>
        <w:t>
      41) абзац первый статьи 137 дополнить словами ", совершенное лицом, к которому в течение одного года применялось административное взыскание за совершение такого же деяния";</w:t>
      </w:r>
      <w:r>
        <w:br/>
      </w:r>
      <w:r>
        <w:rPr>
          <w:rFonts w:ascii="Times New Roman"/>
          <w:b w:val="false"/>
          <w:i w:val="false"/>
          <w:color w:val="000000"/>
          <w:sz w:val="28"/>
        </w:rPr>
        <w:t>
      42) статью 140 исключить;</w:t>
      </w:r>
      <w:r>
        <w:br/>
      </w:r>
      <w:r>
        <w:rPr>
          <w:rFonts w:ascii="Times New Roman"/>
          <w:b w:val="false"/>
          <w:i w:val="false"/>
          <w:color w:val="000000"/>
          <w:sz w:val="28"/>
        </w:rPr>
        <w:t>
      43) в статье 141:</w:t>
      </w:r>
      <w:r>
        <w:br/>
      </w:r>
      <w:r>
        <w:rPr>
          <w:rFonts w:ascii="Times New Roman"/>
          <w:b w:val="false"/>
          <w:i w:val="false"/>
          <w:color w:val="000000"/>
          <w:sz w:val="28"/>
        </w:rPr>
        <w:t>
      в части первой:</w:t>
      </w:r>
      <w:r>
        <w:br/>
      </w:r>
      <w:r>
        <w:rPr>
          <w:rFonts w:ascii="Times New Roman"/>
          <w:b w:val="false"/>
          <w:i w:val="false"/>
          <w:color w:val="000000"/>
          <w:sz w:val="28"/>
        </w:rPr>
        <w:t>
      абзац первый дополнить словами ", совершенное лицом, к которому в течение одного года применялось административное взыскание за совершение такого же деяния";</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"наказывается штрафом в размере от двухсот до одной тысячи месячных расчетных показателей, либо возложением обязанности загладить причиненный вред, либо ограничением свободы на срок до одного года.";</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пяти до восьми месяцев, либо арестом на срок до шести месяцев, либо лишением" заменить словами "либо возложением обязанности загладить причиненный вред, либо ограничением";</w:t>
      </w:r>
      <w:r>
        <w:br/>
      </w:r>
      <w:r>
        <w:rPr>
          <w:rFonts w:ascii="Times New Roman"/>
          <w:b w:val="false"/>
          <w:i w:val="false"/>
          <w:color w:val="000000"/>
          <w:sz w:val="28"/>
        </w:rPr>
        <w:t>
      44) в статье 142:</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от четырех до семи месяцев" заменить словами "либо возложением обязанности загладить причиненный вред";</w:t>
      </w:r>
      <w:r>
        <w:br/>
      </w:r>
      <w:r>
        <w:rPr>
          <w:rFonts w:ascii="Times New Roman"/>
          <w:b w:val="false"/>
          <w:i w:val="false"/>
          <w:color w:val="000000"/>
          <w:sz w:val="28"/>
        </w:rPr>
        <w:t>
      слова "либо арестом на срок до четырех месяцев" исключить;</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"либо арестом на срок от четырех до шести месяцев," исключить;</w:t>
      </w:r>
      <w:r>
        <w:br/>
      </w:r>
      <w:r>
        <w:rPr>
          <w:rFonts w:ascii="Times New Roman"/>
          <w:b w:val="false"/>
          <w:i w:val="false"/>
          <w:color w:val="000000"/>
          <w:sz w:val="28"/>
        </w:rPr>
        <w:t>
      45) в статье 143:</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двух месяцев" заменить словами "либо возложением обязанности загладить причиненный вред";</w:t>
      </w:r>
      <w:r>
        <w:br/>
      </w:r>
      <w:r>
        <w:rPr>
          <w:rFonts w:ascii="Times New Roman"/>
          <w:b w:val="false"/>
          <w:i w:val="false"/>
          <w:color w:val="000000"/>
          <w:sz w:val="28"/>
        </w:rPr>
        <w:t>
      в абзаце втором части второй слова "либо арестом на срок от двух до четырех месяцев," исключить;</w:t>
      </w:r>
      <w:r>
        <w:br/>
      </w:r>
      <w:r>
        <w:rPr>
          <w:rFonts w:ascii="Times New Roman"/>
          <w:b w:val="false"/>
          <w:i w:val="false"/>
          <w:color w:val="000000"/>
          <w:sz w:val="28"/>
        </w:rPr>
        <w:t>
      46) в статье 144:</w:t>
      </w:r>
      <w:r>
        <w:br/>
      </w:r>
      <w:r>
        <w:rPr>
          <w:rFonts w:ascii="Times New Roman"/>
          <w:b w:val="false"/>
          <w:i w:val="false"/>
          <w:color w:val="000000"/>
          <w:sz w:val="28"/>
        </w:rPr>
        <w:t>
      часть первую исключить;</w:t>
      </w:r>
      <w:r>
        <w:br/>
      </w:r>
      <w:r>
        <w:rPr>
          <w:rFonts w:ascii="Times New Roman"/>
          <w:b w:val="false"/>
          <w:i w:val="false"/>
          <w:color w:val="000000"/>
          <w:sz w:val="28"/>
        </w:rPr>
        <w:t>
      в части второй: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выразившееся в сообщении сведений о наличии у лица ВИЧ/СПИД, -";</w:t>
      </w:r>
      <w:r>
        <w:br/>
      </w:r>
      <w:r>
        <w:rPr>
          <w:rFonts w:ascii="Times New Roman"/>
          <w:b w:val="false"/>
          <w:i w:val="false"/>
          <w:color w:val="000000"/>
          <w:sz w:val="28"/>
        </w:rPr>
        <w:t>
      в абзаце втором слова "или в размере заработной платы или иного дохода осужденного за период от одного до трех месяцев" заменить словами "либо возложением обязанности загладить причиненный вред";</w:t>
      </w:r>
      <w:r>
        <w:br/>
      </w:r>
      <w:r>
        <w:rPr>
          <w:rFonts w:ascii="Times New Roman"/>
          <w:b w:val="false"/>
          <w:i w:val="false"/>
          <w:color w:val="000000"/>
          <w:sz w:val="28"/>
        </w:rPr>
        <w:t>
      в части третьей: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 Деяние, предусмотренное частью второй настоящей статьи, если оно повлекло тяжкие последствия, -";</w:t>
      </w:r>
      <w:r>
        <w:br/>
      </w:r>
      <w:r>
        <w:rPr>
          <w:rFonts w:ascii="Times New Roman"/>
          <w:b w:val="false"/>
          <w:i w:val="false"/>
          <w:color w:val="000000"/>
          <w:sz w:val="28"/>
        </w:rPr>
        <w:t>
      в абзаце втором слово "наказываются" заменить словом "наказывается";</w:t>
      </w:r>
      <w:r>
        <w:br/>
      </w:r>
      <w:r>
        <w:rPr>
          <w:rFonts w:ascii="Times New Roman"/>
          <w:b w:val="false"/>
          <w:i w:val="false"/>
          <w:color w:val="000000"/>
          <w:sz w:val="28"/>
        </w:rPr>
        <w:t>
      47) в статье 145:</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до одного месяца" заменить словами "либо возложением обязанности загладить причиненный вред";</w:t>
      </w:r>
      <w:r>
        <w:br/>
      </w:r>
      <w:r>
        <w:rPr>
          <w:rFonts w:ascii="Times New Roman"/>
          <w:b w:val="false"/>
          <w:i w:val="false"/>
          <w:color w:val="000000"/>
          <w:sz w:val="28"/>
        </w:rPr>
        <w:t>
      слова "либо арестом на срок до трех месяцев" исключить;</w:t>
      </w:r>
      <w:r>
        <w:br/>
      </w:r>
      <w:r>
        <w:rPr>
          <w:rFonts w:ascii="Times New Roman"/>
          <w:b w:val="false"/>
          <w:i w:val="false"/>
          <w:color w:val="000000"/>
          <w:sz w:val="28"/>
        </w:rPr>
        <w:t>
      в абзаце втором части второй слова "или в размере заработной платы или иного дохода осужденного за период от двух до пяти месяцев, либо арестом на срок от двух до четырех месяцев," исключить;</w:t>
      </w:r>
      <w:r>
        <w:br/>
      </w:r>
      <w:r>
        <w:rPr>
          <w:rFonts w:ascii="Times New Roman"/>
          <w:b w:val="false"/>
          <w:i w:val="false"/>
          <w:color w:val="000000"/>
          <w:sz w:val="28"/>
        </w:rPr>
        <w:t>
      в абзаце втором части третьей слова "либо арестом на срок от четырех до шести месяцев," исключить;</w:t>
      </w:r>
      <w:r>
        <w:br/>
      </w:r>
      <w:r>
        <w:rPr>
          <w:rFonts w:ascii="Times New Roman"/>
          <w:b w:val="false"/>
          <w:i w:val="false"/>
          <w:color w:val="000000"/>
          <w:sz w:val="28"/>
        </w:rPr>
        <w:t>
      48) в абзаце втором части второй статьи 146 слова "либо арестом на срок до шести месяцев," исключить;</w:t>
      </w:r>
      <w:r>
        <w:br/>
      </w:r>
      <w:r>
        <w:rPr>
          <w:rFonts w:ascii="Times New Roman"/>
          <w:b w:val="false"/>
          <w:i w:val="false"/>
          <w:color w:val="000000"/>
          <w:sz w:val="28"/>
        </w:rPr>
        <w:t>
      49) в абзаце втором части первой статьи 148 слова "или в размере заработной платы или иного дохода осужденного за период от одного до двух месяцев" заменить словами "либо возложением обязанности загладить причиненный вред";</w:t>
      </w:r>
      <w:r>
        <w:br/>
      </w:r>
      <w:r>
        <w:rPr>
          <w:rFonts w:ascii="Times New Roman"/>
          <w:b w:val="false"/>
          <w:i w:val="false"/>
          <w:color w:val="000000"/>
          <w:sz w:val="28"/>
        </w:rPr>
        <w:t>
      50) статью 149 исключить;</w:t>
      </w:r>
      <w:r>
        <w:br/>
      </w:r>
      <w:r>
        <w:rPr>
          <w:rFonts w:ascii="Times New Roman"/>
          <w:b w:val="false"/>
          <w:i w:val="false"/>
          <w:color w:val="000000"/>
          <w:sz w:val="28"/>
        </w:rPr>
        <w:t>
      51) статью 150 исключить;</w:t>
      </w:r>
      <w:r>
        <w:br/>
      </w:r>
      <w:r>
        <w:rPr>
          <w:rFonts w:ascii="Times New Roman"/>
          <w:b w:val="false"/>
          <w:i w:val="false"/>
          <w:color w:val="000000"/>
          <w:sz w:val="28"/>
        </w:rPr>
        <w:t>
      52) в статье 150-1:</w:t>
      </w:r>
      <w:r>
        <w:br/>
      </w:r>
      <w:r>
        <w:rPr>
          <w:rFonts w:ascii="Times New Roman"/>
          <w:b w:val="false"/>
          <w:i w:val="false"/>
          <w:color w:val="000000"/>
          <w:sz w:val="28"/>
        </w:rPr>
        <w:t>
      абзац первый дополнить словами "совершенное лицом, к которому в течение одного года применялось административное взыскание за совершение такого же деяния";</w:t>
      </w:r>
      <w:r>
        <w:br/>
      </w:r>
      <w:r>
        <w:rPr>
          <w:rFonts w:ascii="Times New Roman"/>
          <w:b w:val="false"/>
          <w:i w:val="false"/>
          <w:color w:val="000000"/>
          <w:sz w:val="28"/>
        </w:rPr>
        <w:t>
      в абзаце втором:</w:t>
      </w:r>
      <w:r>
        <w:br/>
      </w:r>
      <w:r>
        <w:rPr>
          <w:rFonts w:ascii="Times New Roman"/>
          <w:b w:val="false"/>
          <w:i w:val="false"/>
          <w:color w:val="000000"/>
          <w:sz w:val="28"/>
        </w:rPr>
        <w:t>
      слова "или в размере заработной платы или иного дохода осужденного за период от одного до пяти месяцев" заменить словами либо возложением обязанности загладить причиненный вред";</w:t>
      </w:r>
      <w:r>
        <w:br/>
      </w:r>
      <w:r>
        <w:rPr>
          <w:rFonts w:ascii="Times New Roman"/>
          <w:b w:val="false"/>
          <w:i w:val="false"/>
          <w:color w:val="000000"/>
          <w:sz w:val="28"/>
        </w:rPr>
        <w:t>
      слова "либо арестом на срок до шести месяцев," исключить;</w:t>
      </w:r>
      <w:r>
        <w:br/>
      </w:r>
      <w:r>
        <w:rPr>
          <w:rFonts w:ascii="Times New Roman"/>
          <w:b w:val="false"/>
          <w:i w:val="false"/>
          <w:color w:val="000000"/>
          <w:sz w:val="28"/>
        </w:rPr>
        <w:t>
      53) в части первой статьи 152:</w:t>
      </w:r>
      <w:r>
        <w:br/>
      </w:r>
      <w:r>
        <w:rPr>
          <w:rFonts w:ascii="Times New Roman"/>
          <w:b w:val="false"/>
          <w:i w:val="false"/>
          <w:color w:val="000000"/>
          <w:sz w:val="28"/>
        </w:rPr>
        <w:t>
      в абзаце первом слова "или средней тяжести" исключить;</w:t>
      </w:r>
      <w:r>
        <w:br/>
      </w:r>
      <w:r>
        <w:rPr>
          <w:rFonts w:ascii="Times New Roman"/>
          <w:b w:val="false"/>
          <w:i w:val="false"/>
          <w:color w:val="000000"/>
          <w:sz w:val="28"/>
        </w:rPr>
        <w:t>
      в абзаце втором:</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заменить словами либо возложением обязанности загладить причиненный вред";</w:t>
      </w:r>
      <w:r>
        <w:br/>
      </w:r>
      <w:r>
        <w:rPr>
          <w:rFonts w:ascii="Times New Roman"/>
          <w:b w:val="false"/>
          <w:i w:val="false"/>
          <w:color w:val="000000"/>
          <w:sz w:val="28"/>
        </w:rPr>
        <w:t>
      слово "лишением" заменить словом "ограничением";</w:t>
      </w:r>
      <w:r>
        <w:br/>
      </w:r>
      <w:r>
        <w:rPr>
          <w:rFonts w:ascii="Times New Roman"/>
          <w:b w:val="false"/>
          <w:i w:val="false"/>
          <w:color w:val="000000"/>
          <w:sz w:val="28"/>
        </w:rPr>
        <w:t>
      54) в абзаце втором части первой статьи 155 слова "или в размере заработной платы или иного дохода осужденного за период до одного месяца" заменить словами либо возложением обязанности загладить причиненный вред";</w:t>
      </w:r>
      <w:r>
        <w:br/>
      </w:r>
      <w:r>
        <w:rPr>
          <w:rFonts w:ascii="Times New Roman"/>
          <w:b w:val="false"/>
          <w:i w:val="false"/>
          <w:color w:val="000000"/>
          <w:sz w:val="28"/>
        </w:rPr>
        <w:t>
      55) в абзаце втором части первой статьи 164 слова "или в размере заработной платы или иного дохода осужденного за период до десяти месяцев, либо арестом на срок до шести месяцев," исключить;</w:t>
      </w:r>
      <w:r>
        <w:br/>
      </w:r>
      <w:r>
        <w:rPr>
          <w:rFonts w:ascii="Times New Roman"/>
          <w:b w:val="false"/>
          <w:i w:val="false"/>
          <w:color w:val="000000"/>
          <w:sz w:val="28"/>
        </w:rPr>
        <w:t>
      56) в статье 172:</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"арестом на срок от четырех до шести месяцев" заменить словами "ограничением свободы на срок до пяти лет";</w:t>
      </w:r>
      <w:r>
        <w:br/>
      </w:r>
      <w:r>
        <w:rPr>
          <w:rFonts w:ascii="Times New Roman"/>
          <w:b w:val="false"/>
          <w:i w:val="false"/>
          <w:color w:val="000000"/>
          <w:sz w:val="28"/>
        </w:rPr>
        <w:t>
      слова "срок до пяти лет" заменить словами "тот же срок";</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"арестом на срок от трех до шести месяцев" заменить словами "ограничением свободы на срок до трех лет";</w:t>
      </w:r>
      <w:r>
        <w:br/>
      </w:r>
      <w:r>
        <w:rPr>
          <w:rFonts w:ascii="Times New Roman"/>
          <w:b w:val="false"/>
          <w:i w:val="false"/>
          <w:color w:val="000000"/>
          <w:sz w:val="28"/>
        </w:rPr>
        <w:t>
      слова "срок до трех лет" заменить словами "тот же срок";</w:t>
      </w:r>
      <w:r>
        <w:br/>
      </w:r>
      <w:r>
        <w:rPr>
          <w:rFonts w:ascii="Times New Roman"/>
          <w:b w:val="false"/>
          <w:i w:val="false"/>
          <w:color w:val="000000"/>
          <w:sz w:val="28"/>
        </w:rPr>
        <w:t>
      в абзаце втором части третьей:</w:t>
      </w:r>
      <w:r>
        <w:br/>
      </w:r>
      <w:r>
        <w:rPr>
          <w:rFonts w:ascii="Times New Roman"/>
          <w:b w:val="false"/>
          <w:i w:val="false"/>
          <w:color w:val="000000"/>
          <w:sz w:val="28"/>
        </w:rPr>
        <w:t>
      слова "либо арестом на срок до четырех месяцев," заменить словами "ограничением свободы на срок до трех лет";</w:t>
      </w:r>
      <w:r>
        <w:br/>
      </w:r>
      <w:r>
        <w:rPr>
          <w:rFonts w:ascii="Times New Roman"/>
          <w:b w:val="false"/>
          <w:i w:val="false"/>
          <w:color w:val="000000"/>
          <w:sz w:val="28"/>
        </w:rPr>
        <w:t>
      57) в статье 173:</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"либо арестом на срок от трех до шести месяцев" заменить словами "либо ограничением свободы на срок до четырех лет,";</w:t>
      </w:r>
      <w:r>
        <w:br/>
      </w:r>
      <w:r>
        <w:rPr>
          <w:rFonts w:ascii="Times New Roman"/>
          <w:b w:val="false"/>
          <w:i w:val="false"/>
          <w:color w:val="000000"/>
          <w:sz w:val="28"/>
        </w:rPr>
        <w:t>
      слова "срок до четырех лет" заменить словами "тот же срок";</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"либо арестом на срок до двух месяцев," заменить словами "ограничением свободы на срок до одного года";</w:t>
      </w:r>
      <w:r>
        <w:br/>
      </w:r>
      <w:r>
        <w:rPr>
          <w:rFonts w:ascii="Times New Roman"/>
          <w:b w:val="false"/>
          <w:i w:val="false"/>
          <w:color w:val="000000"/>
          <w:sz w:val="28"/>
        </w:rPr>
        <w:t>
      слова "срок до одного года" заменить словами "тот же срок";</w:t>
      </w:r>
      <w:r>
        <w:br/>
      </w:r>
      <w:r>
        <w:rPr>
          <w:rFonts w:ascii="Times New Roman"/>
          <w:b w:val="false"/>
          <w:i w:val="false"/>
          <w:color w:val="000000"/>
          <w:sz w:val="28"/>
        </w:rPr>
        <w:t>
      58) в статье 175:</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"или в размере заработной платы или иного дохода осужденного за период от двух до семи месяцев" заменить словами либо возложением обязанности загладить причиненный вред";</w:t>
      </w:r>
      <w:r>
        <w:br/>
      </w:r>
      <w:r>
        <w:rPr>
          <w:rFonts w:ascii="Times New Roman"/>
          <w:b w:val="false"/>
          <w:i w:val="false"/>
          <w:color w:val="000000"/>
          <w:sz w:val="28"/>
        </w:rPr>
        <w:t>
      слова "либо арестом на срок до шести месяцев," исключить;</w:t>
      </w:r>
      <w:r>
        <w:br/>
      </w:r>
      <w:r>
        <w:rPr>
          <w:rFonts w:ascii="Times New Roman"/>
          <w:b w:val="false"/>
          <w:i w:val="false"/>
          <w:color w:val="000000"/>
          <w:sz w:val="28"/>
        </w:rPr>
        <w:t>
      слова "срок до трех лет" заменить словами "тот же срок";</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возложением обязанности загладить причиненный вред, либо ограничением свободы на срок до пяти лет, либо лишением свободы на тот же срок с конфискацией имущества или без таковой.";</w:t>
      </w:r>
      <w:r>
        <w:br/>
      </w:r>
      <w:r>
        <w:rPr>
          <w:rFonts w:ascii="Times New Roman"/>
          <w:b w:val="false"/>
          <w:i w:val="false"/>
          <w:color w:val="000000"/>
          <w:sz w:val="28"/>
        </w:rPr>
        <w:t>
      59) в абзаце втором части первой статьи 176:</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заменить словами "либо возложением обязанности загладить причиненный вред";</w:t>
      </w:r>
      <w:r>
        <w:br/>
      </w:r>
      <w:r>
        <w:rPr>
          <w:rFonts w:ascii="Times New Roman"/>
          <w:b w:val="false"/>
          <w:i w:val="false"/>
          <w:color w:val="000000"/>
          <w:sz w:val="28"/>
        </w:rPr>
        <w:t>
      слова "арестом на срок до шести месяцев," заменить словами "ограничением свободы на срок до трех лет";</w:t>
      </w:r>
      <w:r>
        <w:br/>
      </w:r>
      <w:r>
        <w:rPr>
          <w:rFonts w:ascii="Times New Roman"/>
          <w:b w:val="false"/>
          <w:i w:val="false"/>
          <w:color w:val="000000"/>
          <w:sz w:val="28"/>
        </w:rPr>
        <w:t>
      слова "срок до трех лет" заменить словами "тот же срок";</w:t>
      </w:r>
      <w:r>
        <w:br/>
      </w:r>
      <w:r>
        <w:rPr>
          <w:rFonts w:ascii="Times New Roman"/>
          <w:b w:val="false"/>
          <w:i w:val="false"/>
          <w:color w:val="000000"/>
          <w:sz w:val="28"/>
        </w:rPr>
        <w:t>
      60) в абзаце втором части первой статьи 177:</w:t>
      </w:r>
      <w:r>
        <w:br/>
      </w:r>
      <w:r>
        <w:rPr>
          <w:rFonts w:ascii="Times New Roman"/>
          <w:b w:val="false"/>
          <w:i w:val="false"/>
          <w:color w:val="000000"/>
          <w:sz w:val="28"/>
        </w:rPr>
        <w:t>
      слова "или в размере заработной платы или иного дохода осужденного за период от двух до семи месяцев" заменить словами "либо возложением обязанности загладить причиненный вред";</w:t>
      </w:r>
      <w:r>
        <w:br/>
      </w:r>
      <w:r>
        <w:rPr>
          <w:rFonts w:ascii="Times New Roman"/>
          <w:b w:val="false"/>
          <w:i w:val="false"/>
          <w:color w:val="000000"/>
          <w:sz w:val="28"/>
        </w:rPr>
        <w:t>
      слова "либо арестом на срок до шести месяцев," исключить;</w:t>
      </w:r>
      <w:r>
        <w:br/>
      </w:r>
      <w:r>
        <w:rPr>
          <w:rFonts w:ascii="Times New Roman"/>
          <w:b w:val="false"/>
          <w:i w:val="false"/>
          <w:color w:val="000000"/>
          <w:sz w:val="28"/>
        </w:rPr>
        <w:t>
      61) в статье 178:</w:t>
      </w:r>
      <w:r>
        <w:br/>
      </w:r>
      <w:r>
        <w:rPr>
          <w:rFonts w:ascii="Times New Roman"/>
          <w:b w:val="false"/>
          <w:i w:val="false"/>
          <w:color w:val="000000"/>
          <w:sz w:val="28"/>
        </w:rPr>
        <w:t>
      в абзаце втором части первой слова "либо арестом на срок до шести месяцев," исключить;</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или без таковой.";</w:t>
      </w:r>
      <w:r>
        <w:br/>
      </w:r>
      <w:r>
        <w:rPr>
          <w:rFonts w:ascii="Times New Roman"/>
          <w:b w:val="false"/>
          <w:i w:val="false"/>
          <w:color w:val="000000"/>
          <w:sz w:val="28"/>
        </w:rPr>
        <w:t>
      62) в статье 181:</w:t>
      </w:r>
      <w:r>
        <w:br/>
      </w:r>
      <w:r>
        <w:rPr>
          <w:rFonts w:ascii="Times New Roman"/>
          <w:b w:val="false"/>
          <w:i w:val="false"/>
          <w:color w:val="000000"/>
          <w:sz w:val="28"/>
        </w:rPr>
        <w:t>
      в абзаце втором части первой слова "либо арестом на срок до шести месяцев," исключить;</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или без таковой.";</w:t>
      </w:r>
      <w:r>
        <w:br/>
      </w:r>
      <w:r>
        <w:rPr>
          <w:rFonts w:ascii="Times New Roman"/>
          <w:b w:val="false"/>
          <w:i w:val="false"/>
          <w:color w:val="000000"/>
          <w:sz w:val="28"/>
        </w:rPr>
        <w:t>
      63) статью 182 изложить в следующей редакции:</w:t>
      </w:r>
      <w:r>
        <w:br/>
      </w:r>
      <w:r>
        <w:rPr>
          <w:rFonts w:ascii="Times New Roman"/>
          <w:b w:val="false"/>
          <w:i w:val="false"/>
          <w:color w:val="000000"/>
          <w:sz w:val="28"/>
        </w:rPr>
        <w:t>
      "Статья 182. Причинение имущественного ущерба путем обмана или злоупотребления доверием</w:t>
      </w:r>
      <w:r>
        <w:br/>
      </w:r>
      <w:r>
        <w:rPr>
          <w:rFonts w:ascii="Times New Roman"/>
          <w:b w:val="false"/>
          <w:i w:val="false"/>
          <w:color w:val="000000"/>
          <w:sz w:val="28"/>
        </w:rPr>
        <w:t>
      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w:t>
      </w:r>
      <w:r>
        <w:br/>
      </w:r>
      <w:r>
        <w:rPr>
          <w:rFonts w:ascii="Times New Roman"/>
          <w:b w:val="false"/>
          <w:i w:val="false"/>
          <w:color w:val="000000"/>
          <w:sz w:val="28"/>
        </w:rPr>
        <w:t>
      а) группой лиц по предварительному сговору;</w:t>
      </w:r>
      <w:r>
        <w:br/>
      </w:r>
      <w:r>
        <w:rPr>
          <w:rFonts w:ascii="Times New Roman"/>
          <w:b w:val="false"/>
          <w:i w:val="false"/>
          <w:color w:val="000000"/>
          <w:sz w:val="28"/>
        </w:rPr>
        <w:t>
      б) неоднократно;</w:t>
      </w:r>
      <w:r>
        <w:br/>
      </w:r>
      <w:r>
        <w:rPr>
          <w:rFonts w:ascii="Times New Roman"/>
          <w:b w:val="false"/>
          <w:i w:val="false"/>
          <w:color w:val="000000"/>
          <w:sz w:val="28"/>
        </w:rPr>
        <w:t>
      в) с использованием служебного положения, -</w:t>
      </w:r>
      <w:r>
        <w:br/>
      </w:r>
      <w:r>
        <w:rPr>
          <w:rFonts w:ascii="Times New Roman"/>
          <w:b w:val="false"/>
          <w:i w:val="false"/>
          <w:color w:val="000000"/>
          <w:sz w:val="28"/>
        </w:rPr>
        <w:t>
      наказывается штрафом в размере от четырехсот до восьмисот месячных расчетных показателей, либо ограничением свободы на срок до трех лет, либо лишением свободы на тот же срок со штрафом в размере до ста месячных расчетных показателей либо без такового.</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а) совершенное организованной группой;</w:t>
      </w:r>
      <w:r>
        <w:br/>
      </w:r>
      <w:r>
        <w:rPr>
          <w:rFonts w:ascii="Times New Roman"/>
          <w:b w:val="false"/>
          <w:i w:val="false"/>
          <w:color w:val="000000"/>
          <w:sz w:val="28"/>
        </w:rPr>
        <w:t>
      б) причинившее крупный ущерб, -</w:t>
      </w:r>
      <w:r>
        <w:br/>
      </w:r>
      <w:r>
        <w:rPr>
          <w:rFonts w:ascii="Times New Roman"/>
          <w:b w:val="false"/>
          <w:i w:val="false"/>
          <w:color w:val="000000"/>
          <w:sz w:val="28"/>
        </w:rPr>
        <w:t>
      наказывается лишением свободы на срок до пяти лет с конфискацией имущества или без таковой.";</w:t>
      </w:r>
      <w:r>
        <w:br/>
      </w:r>
      <w:r>
        <w:rPr>
          <w:rFonts w:ascii="Times New Roman"/>
          <w:b w:val="false"/>
          <w:i w:val="false"/>
          <w:color w:val="000000"/>
          <w:sz w:val="28"/>
        </w:rPr>
        <w:t>
      64) в абзаце втором части первой статьи 183 слова "либо арестом на срок до шести месяцев" заменить словами "либо ограничением свободы на срок до двух лет";</w:t>
      </w:r>
      <w:r>
        <w:br/>
      </w:r>
      <w:r>
        <w:rPr>
          <w:rFonts w:ascii="Times New Roman"/>
          <w:b w:val="false"/>
          <w:i w:val="false"/>
          <w:color w:val="000000"/>
          <w:sz w:val="28"/>
        </w:rPr>
        <w:t>
      65) в статье 184:</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пяти месяцев" заменить словами "либо возложением обязанности загладить причиненный вред";</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пяти до десяти месяцев" заменить словами "либо возложением обязанности загладить причиненный вред";</w:t>
      </w:r>
      <w:r>
        <w:br/>
      </w:r>
      <w:r>
        <w:rPr>
          <w:rFonts w:ascii="Times New Roman"/>
          <w:b w:val="false"/>
          <w:i w:val="false"/>
          <w:color w:val="000000"/>
          <w:sz w:val="28"/>
        </w:rPr>
        <w:t>
      слова "арестом на срок от трех до шести месяцев" заменить словами "ограничением свободы на срок до одного года";</w:t>
      </w:r>
      <w:r>
        <w:br/>
      </w:r>
      <w:r>
        <w:rPr>
          <w:rFonts w:ascii="Times New Roman"/>
          <w:b w:val="false"/>
          <w:i w:val="false"/>
          <w:color w:val="000000"/>
          <w:sz w:val="28"/>
        </w:rPr>
        <w:t>
      66) в статье 184-1:</w:t>
      </w:r>
      <w:r>
        <w:br/>
      </w:r>
      <w:r>
        <w:rPr>
          <w:rFonts w:ascii="Times New Roman"/>
          <w:b w:val="false"/>
          <w:i w:val="false"/>
          <w:color w:val="000000"/>
          <w:sz w:val="28"/>
        </w:rPr>
        <w:t>
      в абзаце втором части первой слова "или в размере заработной платы или иного дохода осужденного за период от одного до пяти месяцев" заменить словами "либо возложением обязанности загладить причиненный вред";</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пяти до десяти месяцев" заменить словами "либо возложением обязанности загладить причиненный вред";</w:t>
      </w:r>
      <w:r>
        <w:br/>
      </w:r>
      <w:r>
        <w:rPr>
          <w:rFonts w:ascii="Times New Roman"/>
          <w:b w:val="false"/>
          <w:i w:val="false"/>
          <w:color w:val="000000"/>
          <w:sz w:val="28"/>
        </w:rPr>
        <w:t>
      слова "арестом на срок от трех до шести месяцев" заменить словами "ограничением свободы на срок до одного года";</w:t>
      </w:r>
      <w:r>
        <w:br/>
      </w:r>
      <w:r>
        <w:rPr>
          <w:rFonts w:ascii="Times New Roman"/>
          <w:b w:val="false"/>
          <w:i w:val="false"/>
          <w:color w:val="000000"/>
          <w:sz w:val="28"/>
        </w:rPr>
        <w:t>
      67) в абзаце втором части первой статьи 185:</w:t>
      </w:r>
      <w:r>
        <w:br/>
      </w:r>
      <w:r>
        <w:rPr>
          <w:rFonts w:ascii="Times New Roman"/>
          <w:b w:val="false"/>
          <w:i w:val="false"/>
          <w:color w:val="000000"/>
          <w:sz w:val="28"/>
        </w:rPr>
        <w:t>
      слова "либо арестом на срок до шести месяцев" исключить;</w:t>
      </w:r>
      <w:r>
        <w:br/>
      </w:r>
      <w:r>
        <w:rPr>
          <w:rFonts w:ascii="Times New Roman"/>
          <w:b w:val="false"/>
          <w:i w:val="false"/>
          <w:color w:val="000000"/>
          <w:sz w:val="28"/>
        </w:rPr>
        <w:t>
      слова "срок до трех лет" заменить словами "тот же срок";</w:t>
      </w:r>
      <w:r>
        <w:br/>
      </w:r>
      <w:r>
        <w:rPr>
          <w:rFonts w:ascii="Times New Roman"/>
          <w:b w:val="false"/>
          <w:i w:val="false"/>
          <w:color w:val="000000"/>
          <w:sz w:val="28"/>
        </w:rPr>
        <w:t>
      68) в статье 186:</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в размере от двухсот до пятисот месячных расчетных показателей, либо ограничением свободы на срок до двух лет, лишением свободы на тот же срок.";</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штрафом в размере от пятисот до восьмисот месячных расчетных показателей, либо лишением права занимать определенные должности или заниматься определенной деятельностью на срок от двух до пяти лет, либо ограничением свободы на срок до трех лет, либо лишением свободы на тот же срок.";</w:t>
      </w:r>
      <w:r>
        <w:br/>
      </w:r>
      <w:r>
        <w:rPr>
          <w:rFonts w:ascii="Times New Roman"/>
          <w:b w:val="false"/>
          <w:i w:val="false"/>
          <w:color w:val="000000"/>
          <w:sz w:val="28"/>
        </w:rPr>
        <w:t>
      69) в статье 187:</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в размере от пятидесяти до ста месячных расчетных показателей, либо возложением обязанности загладить причиненный вред, либо привлечением к общественным работам на срок от ста до ста восьмидесяти часов, либо исправительными работами на срок до одного года, либо ограничением свободы на срок до двух лет, либо лишением свободы на тот же срок.";</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"либо арестом на срок до шести месяцев," исключить;</w:t>
      </w:r>
      <w:r>
        <w:br/>
      </w:r>
      <w:r>
        <w:rPr>
          <w:rFonts w:ascii="Times New Roman"/>
          <w:b w:val="false"/>
          <w:i w:val="false"/>
          <w:color w:val="000000"/>
          <w:sz w:val="28"/>
        </w:rPr>
        <w:t>
      слова "срок до четырех лет" заменить словами "тот же срок";</w:t>
      </w:r>
      <w:r>
        <w:br/>
      </w:r>
      <w:r>
        <w:rPr>
          <w:rFonts w:ascii="Times New Roman"/>
          <w:b w:val="false"/>
          <w:i w:val="false"/>
          <w:color w:val="000000"/>
          <w:sz w:val="28"/>
        </w:rPr>
        <w:t>
      70) в статье 188:</w:t>
      </w:r>
      <w:r>
        <w:br/>
      </w:r>
      <w:r>
        <w:rPr>
          <w:rFonts w:ascii="Times New Roman"/>
          <w:b w:val="false"/>
          <w:i w:val="false"/>
          <w:color w:val="000000"/>
          <w:sz w:val="28"/>
        </w:rPr>
        <w:t>
      в части первой: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Уничтожение или повреждение чужого имущества, совершенные по неосторожности, причинившие крупный ущерб, совершенное лицом, к которому в течение одного года применялось административное взыскание за совершение такого же деяния, -";</w:t>
      </w:r>
      <w:r>
        <w:br/>
      </w:r>
      <w:r>
        <w:rPr>
          <w:rFonts w:ascii="Times New Roman"/>
          <w:b w:val="false"/>
          <w:i w:val="false"/>
          <w:color w:val="000000"/>
          <w:sz w:val="28"/>
        </w:rPr>
        <w:t>
      в абзаце втором слова "или в размере заработной платы или иного дохода осужденного за период до двух месяцев" заменить словами "либо возложением обязанности загладить причиненный вред";</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заменить словами "либо возложением обязанности загладить причиненный вред";</w:t>
      </w:r>
      <w:r>
        <w:br/>
      </w:r>
      <w:r>
        <w:rPr>
          <w:rFonts w:ascii="Times New Roman"/>
          <w:b w:val="false"/>
          <w:i w:val="false"/>
          <w:color w:val="000000"/>
          <w:sz w:val="28"/>
        </w:rPr>
        <w:t>
      слова "либо лишением свободы на срок до двух лет" исключить;</w:t>
      </w:r>
      <w:r>
        <w:br/>
      </w:r>
      <w:r>
        <w:rPr>
          <w:rFonts w:ascii="Times New Roman"/>
          <w:b w:val="false"/>
          <w:i w:val="false"/>
          <w:color w:val="000000"/>
          <w:sz w:val="28"/>
        </w:rPr>
        <w:t>
      71) в абзаце втором статьи 189:</w:t>
      </w:r>
      <w:r>
        <w:br/>
      </w:r>
      <w:r>
        <w:rPr>
          <w:rFonts w:ascii="Times New Roman"/>
          <w:b w:val="false"/>
          <w:i w:val="false"/>
          <w:color w:val="000000"/>
          <w:sz w:val="28"/>
        </w:rPr>
        <w:t>
      слова "либо арестом на срок до шести месяцев," исключить;</w:t>
      </w:r>
      <w:r>
        <w:br/>
      </w:r>
      <w:r>
        <w:rPr>
          <w:rFonts w:ascii="Times New Roman"/>
          <w:b w:val="false"/>
          <w:i w:val="false"/>
          <w:color w:val="000000"/>
          <w:sz w:val="28"/>
        </w:rPr>
        <w:t>
      слово "ограничением" заменить словами "лишением";</w:t>
      </w:r>
      <w:r>
        <w:br/>
      </w:r>
      <w:r>
        <w:rPr>
          <w:rFonts w:ascii="Times New Roman"/>
          <w:b w:val="false"/>
          <w:i w:val="false"/>
          <w:color w:val="000000"/>
          <w:sz w:val="28"/>
        </w:rPr>
        <w:t>
      в примечании слово "пятьсот" заменить словом "тысячу";</w:t>
      </w:r>
      <w:r>
        <w:br/>
      </w:r>
      <w:r>
        <w:rPr>
          <w:rFonts w:ascii="Times New Roman"/>
          <w:b w:val="false"/>
          <w:i w:val="false"/>
          <w:color w:val="000000"/>
          <w:sz w:val="28"/>
        </w:rPr>
        <w:t>
      72) в абзаце втором части первой статьи 190 слова "либо арестом на срок до шести месяцев," исключить;</w:t>
      </w:r>
      <w:r>
        <w:br/>
      </w:r>
      <w:r>
        <w:rPr>
          <w:rFonts w:ascii="Times New Roman"/>
          <w:b w:val="false"/>
          <w:i w:val="false"/>
          <w:color w:val="000000"/>
          <w:sz w:val="28"/>
        </w:rPr>
        <w:t>
      73) абзац второй части первой статьи 192 изложить в следующей редакции:</w:t>
      </w:r>
      <w:r>
        <w:br/>
      </w:r>
      <w:r>
        <w:rPr>
          <w:rFonts w:ascii="Times New Roman"/>
          <w:b w:val="false"/>
          <w:i w:val="false"/>
          <w:color w:val="000000"/>
          <w:sz w:val="28"/>
        </w:rPr>
        <w:t>
      "наказываются штрафом в размере шестисот пятидесяти месячных расчетных показателей, либо ограничением свободы на срок двух до пяти лет или лишением свободы на тот же срок со штрафом в размере двухсот месячных расчетных показателей либо без такового.";</w:t>
      </w:r>
      <w:r>
        <w:br/>
      </w:r>
      <w:r>
        <w:rPr>
          <w:rFonts w:ascii="Times New Roman"/>
          <w:b w:val="false"/>
          <w:i w:val="false"/>
          <w:color w:val="000000"/>
          <w:sz w:val="28"/>
        </w:rPr>
        <w:t>
      74) абзац второй статьи 192-1 изложить в следующей редакции:</w:t>
      </w:r>
      <w:r>
        <w:br/>
      </w:r>
      <w:r>
        <w:rPr>
          <w:rFonts w:ascii="Times New Roman"/>
          <w:b w:val="false"/>
          <w:i w:val="false"/>
          <w:color w:val="000000"/>
          <w:sz w:val="28"/>
        </w:rPr>
        <w:t>
      "наказывается штрафом в размере пятисот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тот же срок.";</w:t>
      </w:r>
      <w:r>
        <w:br/>
      </w:r>
      <w:r>
        <w:rPr>
          <w:rFonts w:ascii="Times New Roman"/>
          <w:b w:val="false"/>
          <w:i w:val="false"/>
          <w:color w:val="000000"/>
          <w:sz w:val="28"/>
        </w:rPr>
        <w:t>
      75) абзац второй части первой статьи 193 изложить в следующей редакции:</w:t>
      </w:r>
      <w:r>
        <w:br/>
      </w:r>
      <w:r>
        <w:rPr>
          <w:rFonts w:ascii="Times New Roman"/>
          <w:b w:val="false"/>
          <w:i w:val="false"/>
          <w:color w:val="000000"/>
          <w:sz w:val="28"/>
        </w:rPr>
        <w:t>
      "наказываются штрафом в размере от пятисот до семисот месячных расчетных показателей, либо ограничением свободы на срок до трех лет или лишением свободы на тот же срок со штрафом в размере до ста месячных расчетных показателей либо без такового.";</w:t>
      </w:r>
      <w:r>
        <w:br/>
      </w:r>
      <w:r>
        <w:rPr>
          <w:rFonts w:ascii="Times New Roman"/>
          <w:b w:val="false"/>
          <w:i w:val="false"/>
          <w:color w:val="000000"/>
          <w:sz w:val="28"/>
        </w:rPr>
        <w:t>
      76) в статье 194:</w:t>
      </w:r>
      <w:r>
        <w:br/>
      </w:r>
      <w:r>
        <w:rPr>
          <w:rFonts w:ascii="Times New Roman"/>
          <w:b w:val="false"/>
          <w:i w:val="false"/>
          <w:color w:val="000000"/>
          <w:sz w:val="28"/>
        </w:rPr>
        <w:t>
      часть первую исключить;</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штрафом в размере от двухсот до пятисот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тот же срок.";</w:t>
      </w:r>
      <w:r>
        <w:br/>
      </w:r>
      <w:r>
        <w:rPr>
          <w:rFonts w:ascii="Times New Roman"/>
          <w:b w:val="false"/>
          <w:i w:val="false"/>
          <w:color w:val="000000"/>
          <w:sz w:val="28"/>
        </w:rPr>
        <w:t>
      77) статью 195 исключить;</w:t>
      </w:r>
      <w:r>
        <w:br/>
      </w:r>
      <w:r>
        <w:rPr>
          <w:rFonts w:ascii="Times New Roman"/>
          <w:b w:val="false"/>
          <w:i w:val="false"/>
          <w:color w:val="000000"/>
          <w:sz w:val="28"/>
        </w:rPr>
        <w:t>
      78) в статье 196:</w:t>
      </w:r>
      <w:r>
        <w:br/>
      </w:r>
      <w:r>
        <w:rPr>
          <w:rFonts w:ascii="Times New Roman"/>
          <w:b w:val="false"/>
          <w:i w:val="false"/>
          <w:color w:val="000000"/>
          <w:sz w:val="28"/>
        </w:rPr>
        <w:t>
      в абзаце втором части первой слова ", либо лишением свободы на тот же срок" исключить;</w:t>
      </w:r>
      <w:r>
        <w:br/>
      </w:r>
      <w:r>
        <w:rPr>
          <w:rFonts w:ascii="Times New Roman"/>
          <w:b w:val="false"/>
          <w:i w:val="false"/>
          <w:color w:val="000000"/>
          <w:sz w:val="28"/>
        </w:rPr>
        <w:t>
      в абзаце втором части второй слова "пяти лет" заменить словами "трех лет";</w:t>
      </w:r>
      <w:r>
        <w:br/>
      </w:r>
      <w:r>
        <w:rPr>
          <w:rFonts w:ascii="Times New Roman"/>
          <w:b w:val="false"/>
          <w:i w:val="false"/>
          <w:color w:val="000000"/>
          <w:sz w:val="28"/>
        </w:rPr>
        <w:t>
      абзац второй части третьей после слова "наказываются" дополнить словами "штрафом в размере от двух до пяти тысяч месячных расчетных показателей,";</w:t>
      </w:r>
      <w:r>
        <w:br/>
      </w:r>
      <w:r>
        <w:rPr>
          <w:rFonts w:ascii="Times New Roman"/>
          <w:b w:val="false"/>
          <w:i w:val="false"/>
          <w:color w:val="000000"/>
          <w:sz w:val="28"/>
        </w:rPr>
        <w:t>
      в примечании слово "сто" заменить словом "двести";</w:t>
      </w:r>
      <w:r>
        <w:br/>
      </w:r>
      <w:r>
        <w:rPr>
          <w:rFonts w:ascii="Times New Roman"/>
          <w:b w:val="false"/>
          <w:i w:val="false"/>
          <w:color w:val="000000"/>
          <w:sz w:val="28"/>
        </w:rPr>
        <w:t>
      79) статью 197 исключить;</w:t>
      </w:r>
      <w:r>
        <w:br/>
      </w:r>
      <w:r>
        <w:rPr>
          <w:rFonts w:ascii="Times New Roman"/>
          <w:b w:val="false"/>
          <w:i w:val="false"/>
          <w:color w:val="000000"/>
          <w:sz w:val="28"/>
        </w:rPr>
        <w:t>
      80) статью 198 исключить;</w:t>
      </w:r>
      <w:r>
        <w:br/>
      </w:r>
      <w:r>
        <w:rPr>
          <w:rFonts w:ascii="Times New Roman"/>
          <w:b w:val="false"/>
          <w:i w:val="false"/>
          <w:color w:val="000000"/>
          <w:sz w:val="28"/>
        </w:rPr>
        <w:t>
      81) в статье 199:</w:t>
      </w:r>
      <w:r>
        <w:br/>
      </w:r>
      <w:r>
        <w:rPr>
          <w:rFonts w:ascii="Times New Roman"/>
          <w:b w:val="false"/>
          <w:i w:val="false"/>
          <w:color w:val="000000"/>
          <w:sz w:val="28"/>
        </w:rPr>
        <w:t>
      в абзаце втором части первой слова "либо арестом на срок до шести месяцев," исключить;</w:t>
      </w:r>
      <w:r>
        <w:br/>
      </w:r>
      <w:r>
        <w:rPr>
          <w:rFonts w:ascii="Times New Roman"/>
          <w:b w:val="false"/>
          <w:i w:val="false"/>
          <w:color w:val="000000"/>
          <w:sz w:val="28"/>
        </w:rPr>
        <w:t>
      в абзаце втором части второй слова "либо арестом на срок до трех месяцев," исключить;</w:t>
      </w:r>
      <w:r>
        <w:br/>
      </w:r>
      <w:r>
        <w:rPr>
          <w:rFonts w:ascii="Times New Roman"/>
          <w:b w:val="false"/>
          <w:i w:val="false"/>
          <w:color w:val="000000"/>
          <w:sz w:val="28"/>
        </w:rPr>
        <w:t>
      82) в статье 200:</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"арестом на срок до шести месяцев," заменить словами "ограничением свободы на срок до одного года,";</w:t>
      </w:r>
      <w:r>
        <w:br/>
      </w:r>
      <w:r>
        <w:rPr>
          <w:rFonts w:ascii="Times New Roman"/>
          <w:b w:val="false"/>
          <w:i w:val="false"/>
          <w:color w:val="000000"/>
          <w:sz w:val="28"/>
        </w:rPr>
        <w:t>
      слова "срок до одного года" заменить словами "тот же срок";</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либо арестом на срок от четырех до шести месяцев," исключить;</w:t>
      </w:r>
      <w:r>
        <w:br/>
      </w:r>
      <w:r>
        <w:rPr>
          <w:rFonts w:ascii="Times New Roman"/>
          <w:b w:val="false"/>
          <w:i w:val="false"/>
          <w:color w:val="000000"/>
          <w:sz w:val="28"/>
        </w:rPr>
        <w:t>
      слова "лишением свободы на срок до трех лет" заменить словами "ограничением свободы на срок до трех лет или лишением свободы на тот же срок";</w:t>
      </w:r>
      <w:r>
        <w:br/>
      </w:r>
      <w:r>
        <w:rPr>
          <w:rFonts w:ascii="Times New Roman"/>
          <w:b w:val="false"/>
          <w:i w:val="false"/>
          <w:color w:val="000000"/>
          <w:sz w:val="28"/>
        </w:rPr>
        <w:t>
      83) статью 201 исключить;</w:t>
      </w:r>
      <w:r>
        <w:br/>
      </w:r>
      <w:r>
        <w:rPr>
          <w:rFonts w:ascii="Times New Roman"/>
          <w:b w:val="false"/>
          <w:i w:val="false"/>
          <w:color w:val="000000"/>
          <w:sz w:val="28"/>
        </w:rPr>
        <w:t>
      в абзаце втором части третьей слова "либо арестом на срок от четырех до шести месяцев" исключить;</w:t>
      </w:r>
      <w:r>
        <w:br/>
      </w:r>
      <w:r>
        <w:rPr>
          <w:rFonts w:ascii="Times New Roman"/>
          <w:b w:val="false"/>
          <w:i w:val="false"/>
          <w:color w:val="000000"/>
          <w:sz w:val="28"/>
        </w:rPr>
        <w:t>
      84) в абзаце втором статьи 202:</w:t>
      </w:r>
      <w:r>
        <w:br/>
      </w:r>
      <w:r>
        <w:rPr>
          <w:rFonts w:ascii="Times New Roman"/>
          <w:b w:val="false"/>
          <w:i w:val="false"/>
          <w:color w:val="000000"/>
          <w:sz w:val="28"/>
        </w:rPr>
        <w:t>
      слова "или в размере заработной платы или иного дохода осужденного за период от двух до пяти месяцев, либо арестом на срок от четырех до шести месяцев," исключить;</w:t>
      </w:r>
      <w:r>
        <w:br/>
      </w:r>
      <w:r>
        <w:rPr>
          <w:rFonts w:ascii="Times New Roman"/>
          <w:b w:val="false"/>
          <w:i w:val="false"/>
          <w:color w:val="000000"/>
          <w:sz w:val="28"/>
        </w:rPr>
        <w:t>
      слова "лишением свободы на срок до трех лет" заменить словами "ограничением свободы на срок до трех лет или лишением свободы на тот же срок";</w:t>
      </w:r>
      <w:r>
        <w:br/>
      </w:r>
      <w:r>
        <w:rPr>
          <w:rFonts w:ascii="Times New Roman"/>
          <w:b w:val="false"/>
          <w:i w:val="false"/>
          <w:color w:val="000000"/>
          <w:sz w:val="28"/>
        </w:rPr>
        <w:t>
      85) в абзаце втором статьи 202-1 слова "арестом на срок до шести месяцев, либо лишением" заменить словом "ограничением";</w:t>
      </w:r>
      <w:r>
        <w:br/>
      </w:r>
      <w:r>
        <w:rPr>
          <w:rFonts w:ascii="Times New Roman"/>
          <w:b w:val="false"/>
          <w:i w:val="false"/>
          <w:color w:val="000000"/>
          <w:sz w:val="28"/>
        </w:rPr>
        <w:t>
      86) в статье 203:</w:t>
      </w:r>
      <w:r>
        <w:br/>
      </w:r>
      <w:r>
        <w:rPr>
          <w:rFonts w:ascii="Times New Roman"/>
          <w:b w:val="false"/>
          <w:i w:val="false"/>
          <w:color w:val="000000"/>
          <w:sz w:val="28"/>
        </w:rPr>
        <w:t>
      в абзаце втором части первой слова "либо арестом на срок до четырех месяцев" исключить;</w:t>
      </w:r>
      <w:r>
        <w:br/>
      </w:r>
      <w:r>
        <w:rPr>
          <w:rFonts w:ascii="Times New Roman"/>
          <w:b w:val="false"/>
          <w:i w:val="false"/>
          <w:color w:val="000000"/>
          <w:sz w:val="28"/>
        </w:rPr>
        <w:t>
      в абзаце втором части второй слова "арестом на срок до шести месяцев, либо лишением свободы на срок до двух лет" заменить словами "ограничением свободы на срок до двух лет или лишением свободы на тот же срок";</w:t>
      </w:r>
      <w:r>
        <w:br/>
      </w:r>
      <w:r>
        <w:rPr>
          <w:rFonts w:ascii="Times New Roman"/>
          <w:b w:val="false"/>
          <w:i w:val="false"/>
          <w:color w:val="000000"/>
          <w:sz w:val="28"/>
        </w:rPr>
        <w:t>
      87) в абзаце втором статьи 204 слова "либо арестом на срок до шести месяцев, либо лишением" заменить словами "либо ограничением";</w:t>
      </w:r>
      <w:r>
        <w:br/>
      </w:r>
      <w:r>
        <w:rPr>
          <w:rFonts w:ascii="Times New Roman"/>
          <w:b w:val="false"/>
          <w:i w:val="false"/>
          <w:color w:val="000000"/>
          <w:sz w:val="28"/>
        </w:rPr>
        <w:t>
      88) в статье 205:</w:t>
      </w:r>
      <w:r>
        <w:br/>
      </w:r>
      <w:r>
        <w:rPr>
          <w:rFonts w:ascii="Times New Roman"/>
          <w:b w:val="false"/>
          <w:i w:val="false"/>
          <w:color w:val="000000"/>
          <w:sz w:val="28"/>
        </w:rPr>
        <w:t>
      в абзаце втором части первой слова "арестом на срок до шести месяцев, либо лишением" заменить словами "либо ограничением";</w:t>
      </w:r>
      <w:r>
        <w:br/>
      </w:r>
      <w:r>
        <w:rPr>
          <w:rFonts w:ascii="Times New Roman"/>
          <w:b w:val="false"/>
          <w:i w:val="false"/>
          <w:color w:val="000000"/>
          <w:sz w:val="28"/>
        </w:rPr>
        <w:t>
      в абзаце втором части второй слова "либо арестом на срок до шести месяцев, либо лишением свободы на срок до трех лет" заменить словами "ограничением свободы на срок до трех лет или лишением свободы на тот же срок";</w:t>
      </w:r>
      <w:r>
        <w:br/>
      </w:r>
      <w:r>
        <w:rPr>
          <w:rFonts w:ascii="Times New Roman"/>
          <w:b w:val="false"/>
          <w:i w:val="false"/>
          <w:color w:val="000000"/>
          <w:sz w:val="28"/>
        </w:rPr>
        <w:t>
      89) в статье 208:</w:t>
      </w:r>
      <w:r>
        <w:br/>
      </w:r>
      <w:r>
        <w:rPr>
          <w:rFonts w:ascii="Times New Roman"/>
          <w:b w:val="false"/>
          <w:i w:val="false"/>
          <w:color w:val="000000"/>
          <w:sz w:val="28"/>
        </w:rPr>
        <w:t>
      в абзаце втором части первой слова "арестом на срок до шести месяцев, либо лишением свободы на срок до двух лет" заменить словами "ограничением свободы на срок до двух лет или лишением свободы на тот же срок";</w:t>
      </w:r>
      <w:r>
        <w:br/>
      </w:r>
      <w:r>
        <w:rPr>
          <w:rFonts w:ascii="Times New Roman"/>
          <w:b w:val="false"/>
          <w:i w:val="false"/>
          <w:color w:val="000000"/>
          <w:sz w:val="28"/>
        </w:rPr>
        <w:t>
      примечание изложить в следующей редакции:</w:t>
      </w:r>
      <w:r>
        <w:br/>
      </w:r>
      <w:r>
        <w:rPr>
          <w:rFonts w:ascii="Times New Roman"/>
          <w:b w:val="false"/>
          <w:i w:val="false"/>
          <w:color w:val="000000"/>
          <w:sz w:val="28"/>
        </w:rPr>
        <w:t>
      "Примечания.</w:t>
      </w:r>
      <w:r>
        <w:br/>
      </w:r>
      <w:r>
        <w:rPr>
          <w:rFonts w:ascii="Times New Roman"/>
          <w:b w:val="false"/>
          <w:i w:val="false"/>
          <w:color w:val="000000"/>
          <w:sz w:val="28"/>
        </w:rPr>
        <w:t>
      1. Значительным ущербом в настоящей статье признается ущерб, причиненный на сумму, в пятьсот раз превышающую месячный расчетный показатель.</w:t>
      </w:r>
      <w:r>
        <w:br/>
      </w:r>
      <w:r>
        <w:rPr>
          <w:rFonts w:ascii="Times New Roman"/>
          <w:b w:val="false"/>
          <w:i w:val="false"/>
          <w:color w:val="000000"/>
          <w:sz w:val="28"/>
        </w:rPr>
        <w:t>
      2. Лицо, добровольно возместившее причиненный ущерб, освобождается от уголовной ответственности по части первой настоящей статьи, если в его действиях не содержится состав иного преступления.";</w:t>
      </w:r>
      <w:r>
        <w:br/>
      </w:r>
      <w:r>
        <w:rPr>
          <w:rFonts w:ascii="Times New Roman"/>
          <w:b w:val="false"/>
          <w:i w:val="false"/>
          <w:color w:val="000000"/>
          <w:sz w:val="28"/>
        </w:rPr>
        <w:t>
      90) в абзаце втором части первой статьи 209:</w:t>
      </w:r>
      <w:r>
        <w:br/>
      </w:r>
      <w:r>
        <w:rPr>
          <w:rFonts w:ascii="Times New Roman"/>
          <w:b w:val="false"/>
          <w:i w:val="false"/>
          <w:color w:val="000000"/>
          <w:sz w:val="28"/>
        </w:rPr>
        <w:t>
      слова "либо арестом на срок от четырех до шести месяцев," исключить;</w:t>
      </w:r>
      <w:r>
        <w:br/>
      </w:r>
      <w:r>
        <w:rPr>
          <w:rFonts w:ascii="Times New Roman"/>
          <w:b w:val="false"/>
          <w:i w:val="false"/>
          <w:color w:val="000000"/>
          <w:sz w:val="28"/>
        </w:rPr>
        <w:t>
      слова "лишением свободы на срок до трех лет" заменить словами "ограничением свободы на срок до трех лет или лишением свободы на тот же срок";</w:t>
      </w:r>
      <w:r>
        <w:br/>
      </w:r>
      <w:r>
        <w:rPr>
          <w:rFonts w:ascii="Times New Roman"/>
          <w:b w:val="false"/>
          <w:i w:val="false"/>
          <w:color w:val="000000"/>
          <w:sz w:val="28"/>
        </w:rPr>
        <w:t>
      91) в статье 214:</w:t>
      </w:r>
      <w:r>
        <w:br/>
      </w:r>
      <w:r>
        <w:rPr>
          <w:rFonts w:ascii="Times New Roman"/>
          <w:b w:val="false"/>
          <w:i w:val="false"/>
          <w:color w:val="000000"/>
          <w:sz w:val="28"/>
        </w:rPr>
        <w:t>
      в абзаце втором части первой слова ", либо арестом на срок до четырех месяцев, либо лишением свободы на срок до одного года" исключить;</w:t>
      </w:r>
      <w:r>
        <w:br/>
      </w:r>
      <w:r>
        <w:rPr>
          <w:rFonts w:ascii="Times New Roman"/>
          <w:b w:val="false"/>
          <w:i w:val="false"/>
          <w:color w:val="000000"/>
          <w:sz w:val="28"/>
        </w:rPr>
        <w:t>
      в абзаце втором части второй слова "арестом на срок от четырех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примечание изложить в следующей редакции:</w:t>
      </w:r>
      <w:r>
        <w:br/>
      </w:r>
      <w:r>
        <w:rPr>
          <w:rFonts w:ascii="Times New Roman"/>
          <w:b w:val="false"/>
          <w:i w:val="false"/>
          <w:color w:val="000000"/>
          <w:sz w:val="28"/>
        </w:rPr>
        <w:t>
      "Примечания.</w:t>
      </w:r>
      <w:r>
        <w:br/>
      </w:r>
      <w:r>
        <w:rPr>
          <w:rFonts w:ascii="Times New Roman"/>
          <w:b w:val="false"/>
          <w:i w:val="false"/>
          <w:color w:val="000000"/>
          <w:sz w:val="28"/>
        </w:rPr>
        <w:t>
      1. Уклонение от уплаты таможенных платежей признается совершенным в крупном размере, если стоимость неуплаченных таможенных платежей превышает пять тысяч месячных расчетных показателей.</w:t>
      </w:r>
      <w:r>
        <w:br/>
      </w:r>
      <w:r>
        <w:rPr>
          <w:rFonts w:ascii="Times New Roman"/>
          <w:b w:val="false"/>
          <w:i w:val="false"/>
          <w:color w:val="000000"/>
          <w:sz w:val="28"/>
        </w:rPr>
        <w:t>
      2. Лицо, добровольно уплатившее сумму недоимки, начисленные пени, сумму штрафов, установленных законодательством Республики Казахстан, освобождается от уголовной ответственности по части первой настоящей статьи, если в его действиях не содержится состав иного преступления.";</w:t>
      </w:r>
      <w:r>
        <w:br/>
      </w:r>
      <w:r>
        <w:rPr>
          <w:rFonts w:ascii="Times New Roman"/>
          <w:b w:val="false"/>
          <w:i w:val="false"/>
          <w:color w:val="000000"/>
          <w:sz w:val="28"/>
        </w:rPr>
        <w:t>
      92) в статье 215:</w:t>
      </w:r>
      <w:r>
        <w:br/>
      </w:r>
      <w:r>
        <w:rPr>
          <w:rFonts w:ascii="Times New Roman"/>
          <w:b w:val="false"/>
          <w:i w:val="false"/>
          <w:color w:val="000000"/>
          <w:sz w:val="28"/>
        </w:rPr>
        <w:t>
      в абзаце втором части первой слова "либо арестом на срок от четырех до шести месяцев," исключить;</w:t>
      </w:r>
      <w:r>
        <w:br/>
      </w:r>
      <w:r>
        <w:rPr>
          <w:rFonts w:ascii="Times New Roman"/>
          <w:b w:val="false"/>
          <w:i w:val="false"/>
          <w:color w:val="000000"/>
          <w:sz w:val="28"/>
        </w:rPr>
        <w:t>
      слово "пяти" заменить на слово "трех";</w:t>
      </w:r>
      <w:r>
        <w:br/>
      </w:r>
      <w:r>
        <w:rPr>
          <w:rFonts w:ascii="Times New Roman"/>
          <w:b w:val="false"/>
          <w:i w:val="false"/>
          <w:color w:val="000000"/>
          <w:sz w:val="28"/>
        </w:rPr>
        <w:t>
      в абзаце втором части второй слова "либо арестом на срок до четырех месяцев," исключить;</w:t>
      </w:r>
      <w:r>
        <w:br/>
      </w:r>
      <w:r>
        <w:rPr>
          <w:rFonts w:ascii="Times New Roman"/>
          <w:b w:val="false"/>
          <w:i w:val="false"/>
          <w:color w:val="000000"/>
          <w:sz w:val="28"/>
        </w:rPr>
        <w:t>
      93) в абзаце втором статьи 216 слова "либо арестом на срок до четырех месяцев," исключить;</w:t>
      </w:r>
      <w:r>
        <w:br/>
      </w:r>
      <w:r>
        <w:rPr>
          <w:rFonts w:ascii="Times New Roman"/>
          <w:b w:val="false"/>
          <w:i w:val="false"/>
          <w:color w:val="000000"/>
          <w:sz w:val="28"/>
        </w:rPr>
        <w:t>
      94) в абзаце втором статьи 216-1 слова "либо арестом на срок от трех до шести месяцев," исключить;</w:t>
      </w:r>
      <w:r>
        <w:br/>
      </w:r>
      <w:r>
        <w:rPr>
          <w:rFonts w:ascii="Times New Roman"/>
          <w:b w:val="false"/>
          <w:i w:val="false"/>
          <w:color w:val="000000"/>
          <w:sz w:val="28"/>
        </w:rPr>
        <w:t>
      95) в абзаце втором статьи 217 слова "либо арестом на срок до четырех месяцев," исключить;</w:t>
      </w:r>
      <w:r>
        <w:br/>
      </w:r>
      <w:r>
        <w:rPr>
          <w:rFonts w:ascii="Times New Roman"/>
          <w:b w:val="false"/>
          <w:i w:val="false"/>
          <w:color w:val="000000"/>
          <w:sz w:val="28"/>
        </w:rPr>
        <w:t>
      96) в абзаце втором статьи 219 слова "либо арестом на срок от четырех до шести месяцев, либо лишением свободы на срок до двух лет" исключить;</w:t>
      </w:r>
      <w:r>
        <w:br/>
      </w:r>
      <w:r>
        <w:rPr>
          <w:rFonts w:ascii="Times New Roman"/>
          <w:b w:val="false"/>
          <w:i w:val="false"/>
          <w:color w:val="000000"/>
          <w:sz w:val="28"/>
        </w:rPr>
        <w:t>
      97) в статье 220:</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"либо арестом на срок от четырех до шести месяцев," исключить;</w:t>
      </w:r>
      <w:r>
        <w:br/>
      </w:r>
      <w:r>
        <w:rPr>
          <w:rFonts w:ascii="Times New Roman"/>
          <w:b w:val="false"/>
          <w:i w:val="false"/>
          <w:color w:val="000000"/>
          <w:sz w:val="28"/>
        </w:rPr>
        <w:t>
      слова "лишением свободы на срок до трех лет" заменить словами "ограничением свободы на срок до трех лет или лишением свободы на тот же срок";</w:t>
      </w:r>
      <w:r>
        <w:br/>
      </w:r>
      <w:r>
        <w:rPr>
          <w:rFonts w:ascii="Times New Roman"/>
          <w:b w:val="false"/>
          <w:i w:val="false"/>
          <w:color w:val="000000"/>
          <w:sz w:val="28"/>
        </w:rPr>
        <w:t>
      в абзаце втором части второй слова "либо арестом на срок до четырех месяцев," исключить;</w:t>
      </w:r>
      <w:r>
        <w:br/>
      </w:r>
      <w:r>
        <w:rPr>
          <w:rFonts w:ascii="Times New Roman"/>
          <w:b w:val="false"/>
          <w:i w:val="false"/>
          <w:color w:val="000000"/>
          <w:sz w:val="28"/>
        </w:rPr>
        <w:t>
      98) в абзаце втором части первой статьи 221 слова "арестом на срок до четырех месяцев, либо лишением свободы на срок до двух лет" заменить словами "ограничением свободы на срок до двух лет или лишением свободы на тот же срок";</w:t>
      </w:r>
      <w:r>
        <w:br/>
      </w:r>
      <w:r>
        <w:rPr>
          <w:rFonts w:ascii="Times New Roman"/>
          <w:b w:val="false"/>
          <w:i w:val="false"/>
          <w:color w:val="000000"/>
          <w:sz w:val="28"/>
        </w:rPr>
        <w:t>
      99) в абзаце втором статьи 222-1 слова "арестом на срок от трех до шести месяцев, либо лишением" заменить словами "либо ограничением";</w:t>
      </w:r>
      <w:r>
        <w:br/>
      </w:r>
      <w:r>
        <w:rPr>
          <w:rFonts w:ascii="Times New Roman"/>
          <w:b w:val="false"/>
          <w:i w:val="false"/>
          <w:color w:val="000000"/>
          <w:sz w:val="28"/>
        </w:rPr>
        <w:t>
      100) статью 223 исключить;</w:t>
      </w:r>
      <w:r>
        <w:br/>
      </w:r>
      <w:r>
        <w:rPr>
          <w:rFonts w:ascii="Times New Roman"/>
          <w:b w:val="false"/>
          <w:i w:val="false"/>
          <w:color w:val="000000"/>
          <w:sz w:val="28"/>
        </w:rPr>
        <w:t>
      101) в статье 224:</w:t>
      </w:r>
      <w:r>
        <w:br/>
      </w:r>
      <w:r>
        <w:rPr>
          <w:rFonts w:ascii="Times New Roman"/>
          <w:b w:val="false"/>
          <w:i w:val="false"/>
          <w:color w:val="000000"/>
          <w:sz w:val="28"/>
        </w:rPr>
        <w:t>
      в абзаце втором части первой слова "арестом на срок до трех месяцев" заменить словами "ограничением свободы на тот же срок";</w:t>
      </w:r>
      <w:r>
        <w:br/>
      </w:r>
      <w:r>
        <w:rPr>
          <w:rFonts w:ascii="Times New Roman"/>
          <w:b w:val="false"/>
          <w:i w:val="false"/>
          <w:color w:val="000000"/>
          <w:sz w:val="28"/>
        </w:rPr>
        <w:t>
      в абзаце втором части второй слова "арестом на срок от трех до шести месяцев, либо лишением свободы на срок до двух лет" заменить словами "ограничением свободы на срок до двух лет или лишением свободы на тот же срок";</w:t>
      </w:r>
      <w:r>
        <w:br/>
      </w:r>
      <w:r>
        <w:rPr>
          <w:rFonts w:ascii="Times New Roman"/>
          <w:b w:val="false"/>
          <w:i w:val="false"/>
          <w:color w:val="000000"/>
          <w:sz w:val="28"/>
        </w:rPr>
        <w:t>
      102) статью 225 исключить;</w:t>
      </w:r>
      <w:r>
        <w:br/>
      </w:r>
      <w:r>
        <w:rPr>
          <w:rFonts w:ascii="Times New Roman"/>
          <w:b w:val="false"/>
          <w:i w:val="false"/>
          <w:color w:val="000000"/>
          <w:sz w:val="28"/>
        </w:rPr>
        <w:t>
      103) в статье 227-1:</w:t>
      </w:r>
      <w:r>
        <w:br/>
      </w:r>
      <w:r>
        <w:rPr>
          <w:rFonts w:ascii="Times New Roman"/>
          <w:b w:val="false"/>
          <w:i w:val="false"/>
          <w:color w:val="000000"/>
          <w:sz w:val="28"/>
        </w:rPr>
        <w:t>
      в абзаце втором части первой слова ", либо лишением свободы на тот же срок" исключить;</w:t>
      </w:r>
      <w:r>
        <w:br/>
      </w:r>
      <w:r>
        <w:rPr>
          <w:rFonts w:ascii="Times New Roman"/>
          <w:b w:val="false"/>
          <w:i w:val="false"/>
          <w:color w:val="000000"/>
          <w:sz w:val="28"/>
        </w:rPr>
        <w:t>
      в абзаце втором части второй слово "трех" заменить словом "двух";</w:t>
      </w:r>
      <w:r>
        <w:br/>
      </w:r>
      <w:r>
        <w:rPr>
          <w:rFonts w:ascii="Times New Roman"/>
          <w:b w:val="false"/>
          <w:i w:val="false"/>
          <w:color w:val="000000"/>
          <w:sz w:val="28"/>
        </w:rPr>
        <w:t>
      в абзаце втором части третьей слово "пяти" заменить словом "трех";</w:t>
      </w:r>
      <w:r>
        <w:br/>
      </w:r>
      <w:r>
        <w:rPr>
          <w:rFonts w:ascii="Times New Roman"/>
          <w:b w:val="false"/>
          <w:i w:val="false"/>
          <w:color w:val="000000"/>
          <w:sz w:val="28"/>
        </w:rPr>
        <w:t>
      104) в абзаце втором статьи 228 слова "арестом на срок от трех до шести месяцев, либо лишением свободы на срок до четырех лет" заменить словами "ограничением свободы на срок до четырех лет, либо лишением свободы на тот же срок";</w:t>
      </w:r>
      <w:r>
        <w:br/>
      </w:r>
      <w:r>
        <w:rPr>
          <w:rFonts w:ascii="Times New Roman"/>
          <w:b w:val="false"/>
          <w:i w:val="false"/>
          <w:color w:val="000000"/>
          <w:sz w:val="28"/>
        </w:rPr>
        <w:t>
      105) в статье 229:</w:t>
      </w:r>
      <w:r>
        <w:br/>
      </w:r>
      <w:r>
        <w:rPr>
          <w:rFonts w:ascii="Times New Roman"/>
          <w:b w:val="false"/>
          <w:i w:val="false"/>
          <w:color w:val="000000"/>
          <w:sz w:val="28"/>
        </w:rPr>
        <w:t>
      в абзаце втором части первой слова "арестом на срок от трех до шести месяцев, либо лишением свободы на срок до двух лет" заменить словами "ограничением свободы на срок до двух лет или лишением свободы на тот же срок";</w:t>
      </w:r>
      <w:r>
        <w:br/>
      </w:r>
      <w:r>
        <w:rPr>
          <w:rFonts w:ascii="Times New Roman"/>
          <w:b w:val="false"/>
          <w:i w:val="false"/>
          <w:color w:val="000000"/>
          <w:sz w:val="28"/>
        </w:rPr>
        <w:t>
      в абзаце втором части второй слова "арестом на срок от четырех до шести месяцев, либо лишением свободы на срок до четырех лет" заменить словами "ограничением свободы на срок до четырех лет или лишением свободы на тот же срок";</w:t>
      </w:r>
      <w:r>
        <w:br/>
      </w:r>
      <w:r>
        <w:rPr>
          <w:rFonts w:ascii="Times New Roman"/>
          <w:b w:val="false"/>
          <w:i w:val="false"/>
          <w:color w:val="000000"/>
          <w:sz w:val="28"/>
        </w:rPr>
        <w:t>
      106) в абзаце втором части первой статьи 230 слова ", либо арестом на срок до шести месяцев, либо" заменить словом "или";</w:t>
      </w:r>
      <w:r>
        <w:br/>
      </w:r>
      <w:r>
        <w:rPr>
          <w:rFonts w:ascii="Times New Roman"/>
          <w:b w:val="false"/>
          <w:i w:val="false"/>
          <w:color w:val="000000"/>
          <w:sz w:val="28"/>
        </w:rPr>
        <w:t>
      107) в статье 231:</w:t>
      </w:r>
      <w:r>
        <w:br/>
      </w:r>
      <w:r>
        <w:rPr>
          <w:rFonts w:ascii="Times New Roman"/>
          <w:b w:val="false"/>
          <w:i w:val="false"/>
          <w:color w:val="000000"/>
          <w:sz w:val="28"/>
        </w:rPr>
        <w:t>
      в абзаце втором части второй слова "либо арестом на срок от трех до шести месяцев," исключить;</w:t>
      </w:r>
      <w:r>
        <w:br/>
      </w:r>
      <w:r>
        <w:rPr>
          <w:rFonts w:ascii="Times New Roman"/>
          <w:b w:val="false"/>
          <w:i w:val="false"/>
          <w:color w:val="000000"/>
          <w:sz w:val="28"/>
        </w:rPr>
        <w:t>
      в абзаце втором части третьей слова "либо арестом на срок от четырех до шести месяцев," исключить;</w:t>
      </w:r>
      <w:r>
        <w:br/>
      </w:r>
      <w:r>
        <w:rPr>
          <w:rFonts w:ascii="Times New Roman"/>
          <w:b w:val="false"/>
          <w:i w:val="false"/>
          <w:color w:val="000000"/>
          <w:sz w:val="28"/>
        </w:rPr>
        <w:t>
      108) абзац второй части второй статьи 236 изложить в следующей редакции:</w:t>
      </w:r>
      <w:r>
        <w:br/>
      </w:r>
      <w:r>
        <w:rPr>
          <w:rFonts w:ascii="Times New Roman"/>
          <w:b w:val="false"/>
          <w:i w:val="false"/>
          <w:color w:val="000000"/>
          <w:sz w:val="28"/>
        </w:rPr>
        <w:t>
      "наказывается ограничением свободы на срок до трех лет либо лишением свободы на тот же срок";</w:t>
      </w:r>
      <w:r>
        <w:br/>
      </w:r>
      <w:r>
        <w:rPr>
          <w:rFonts w:ascii="Times New Roman"/>
          <w:b w:val="false"/>
          <w:i w:val="false"/>
          <w:color w:val="000000"/>
          <w:sz w:val="28"/>
        </w:rPr>
        <w:t>
      109) в абзаце втором части третьей статьи 241 слова "либо арестом на срок от двух до четырех месяцев," исключить;</w:t>
      </w:r>
      <w:r>
        <w:br/>
      </w:r>
      <w:r>
        <w:rPr>
          <w:rFonts w:ascii="Times New Roman"/>
          <w:b w:val="false"/>
          <w:i w:val="false"/>
          <w:color w:val="000000"/>
          <w:sz w:val="28"/>
        </w:rPr>
        <w:t>
      110) в абзаце втором части первой статьи 242 слова "четырех лет, либо арестом на срок до шести месяцев, либо лишением свободы на срок до трех лет" заменить словами "двух лет, либо лишением свободы на тот же срок";</w:t>
      </w:r>
      <w:r>
        <w:br/>
      </w:r>
      <w:r>
        <w:rPr>
          <w:rFonts w:ascii="Times New Roman"/>
          <w:b w:val="false"/>
          <w:i w:val="false"/>
          <w:color w:val="000000"/>
          <w:sz w:val="28"/>
        </w:rPr>
        <w:t>
      111) в абзаце втором части первой статьи 245 слова "ограничением свободы на срок до трех" заменить словами "ограничением свободы на срок до двух";</w:t>
      </w:r>
      <w:r>
        <w:br/>
      </w:r>
      <w:r>
        <w:rPr>
          <w:rFonts w:ascii="Times New Roman"/>
          <w:b w:val="false"/>
          <w:i w:val="false"/>
          <w:color w:val="000000"/>
          <w:sz w:val="28"/>
        </w:rPr>
        <w:t>
      112) в статье 245-1:</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"либо исправительными" заменить словами ", либо исправительными";</w:t>
      </w:r>
      <w:r>
        <w:br/>
      </w:r>
      <w:r>
        <w:rPr>
          <w:rFonts w:ascii="Times New Roman"/>
          <w:b w:val="false"/>
          <w:i w:val="false"/>
          <w:color w:val="000000"/>
          <w:sz w:val="28"/>
        </w:rPr>
        <w:t>
      слова "ограничением свободы на срок до трех" заменить словами "ограничением свободы на срок до двух";</w:t>
      </w:r>
      <w:r>
        <w:br/>
      </w:r>
      <w:r>
        <w:rPr>
          <w:rFonts w:ascii="Times New Roman"/>
          <w:b w:val="false"/>
          <w:i w:val="false"/>
          <w:color w:val="000000"/>
          <w:sz w:val="28"/>
        </w:rPr>
        <w:t>
      в абзаце втором части второй слово "шести" заменить словом "пяти";</w:t>
      </w:r>
      <w:r>
        <w:br/>
      </w:r>
      <w:r>
        <w:rPr>
          <w:rFonts w:ascii="Times New Roman"/>
          <w:b w:val="false"/>
          <w:i w:val="false"/>
          <w:color w:val="000000"/>
          <w:sz w:val="28"/>
        </w:rPr>
        <w:t>
      113) в абзаце втором части первой статьи 249 слова "арестом на срок до шести месяцев" заменить словами "ограничением свободы на срок до одного года";</w:t>
      </w:r>
      <w:r>
        <w:br/>
      </w:r>
      <w:r>
        <w:rPr>
          <w:rFonts w:ascii="Times New Roman"/>
          <w:b w:val="false"/>
          <w:i w:val="false"/>
          <w:color w:val="000000"/>
          <w:sz w:val="28"/>
        </w:rPr>
        <w:t>
      114) в статье 251:</w:t>
      </w:r>
      <w:r>
        <w:br/>
      </w:r>
      <w:r>
        <w:rPr>
          <w:rFonts w:ascii="Times New Roman"/>
          <w:b w:val="false"/>
          <w:i w:val="false"/>
          <w:color w:val="000000"/>
          <w:sz w:val="28"/>
        </w:rPr>
        <w:t>
      в абзаце втором части первой слова ", либо арестом на срок до шести месяцев, либо лишением свободы на срок до пяти лет" заменить словами "или лишением свободы на тот же срок";</w:t>
      </w:r>
      <w:r>
        <w:br/>
      </w:r>
      <w:r>
        <w:rPr>
          <w:rFonts w:ascii="Times New Roman"/>
          <w:b w:val="false"/>
          <w:i w:val="false"/>
          <w:color w:val="000000"/>
          <w:sz w:val="28"/>
        </w:rPr>
        <w:t>
      в части четвертой:</w:t>
      </w:r>
      <w:r>
        <w:br/>
      </w:r>
      <w:r>
        <w:rPr>
          <w:rFonts w:ascii="Times New Roman"/>
          <w:b w:val="false"/>
          <w:i w:val="false"/>
          <w:color w:val="000000"/>
          <w:sz w:val="28"/>
        </w:rPr>
        <w:t>
      абзац первый после слов "охотничьим промыслом," дополнить словами "совершенное лицом, к которому в течение одного года применялось административное взыскание за совершение такого же деяния,";</w:t>
      </w:r>
      <w:r>
        <w:br/>
      </w:r>
      <w:r>
        <w:rPr>
          <w:rFonts w:ascii="Times New Roman"/>
          <w:b w:val="false"/>
          <w:i w:val="false"/>
          <w:color w:val="000000"/>
          <w:sz w:val="28"/>
        </w:rPr>
        <w:t>
      в абзаце втором слова "арестом на срок до четырех месяцев, либо лишением свободы на срок до одного года" заменить словами "ограничением свободы на срок до одного года или лишением свободы на тот же срок";</w:t>
      </w:r>
      <w:r>
        <w:br/>
      </w:r>
      <w:r>
        <w:rPr>
          <w:rFonts w:ascii="Times New Roman"/>
          <w:b w:val="false"/>
          <w:i w:val="false"/>
          <w:color w:val="000000"/>
          <w:sz w:val="28"/>
        </w:rPr>
        <w:t>
      115) в части четвертой статьи 252:</w:t>
      </w:r>
      <w:r>
        <w:br/>
      </w:r>
      <w:r>
        <w:rPr>
          <w:rFonts w:ascii="Times New Roman"/>
          <w:b w:val="false"/>
          <w:i w:val="false"/>
          <w:color w:val="000000"/>
          <w:sz w:val="28"/>
        </w:rPr>
        <w:t>
      абзац первый после слов "метательного оружия" дополнить словами ", совершенное лицом, к которому в течение одного года применялось административное взыскание за совершение такого же деяния,";</w:t>
      </w:r>
      <w:r>
        <w:br/>
      </w:r>
      <w:r>
        <w:rPr>
          <w:rFonts w:ascii="Times New Roman"/>
          <w:b w:val="false"/>
          <w:i w:val="false"/>
          <w:color w:val="000000"/>
          <w:sz w:val="28"/>
        </w:rPr>
        <w:t>
      в абзаце втором:</w:t>
      </w:r>
      <w:r>
        <w:br/>
      </w:r>
      <w:r>
        <w:rPr>
          <w:rFonts w:ascii="Times New Roman"/>
          <w:b w:val="false"/>
          <w:i w:val="false"/>
          <w:color w:val="000000"/>
          <w:sz w:val="28"/>
        </w:rPr>
        <w:t>
      слова "либо привлечением" заменить словами ", либо привлечением";</w:t>
      </w:r>
      <w:r>
        <w:br/>
      </w:r>
      <w:r>
        <w:rPr>
          <w:rFonts w:ascii="Times New Roman"/>
          <w:b w:val="false"/>
          <w:i w:val="false"/>
          <w:color w:val="000000"/>
          <w:sz w:val="28"/>
        </w:rPr>
        <w:t>
      слова "арестом на срок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116) в абзаце втором части первой статьи 253:</w:t>
      </w:r>
      <w:r>
        <w:br/>
      </w:r>
      <w:r>
        <w:rPr>
          <w:rFonts w:ascii="Times New Roman"/>
          <w:b w:val="false"/>
          <w:i w:val="false"/>
          <w:color w:val="000000"/>
          <w:sz w:val="28"/>
        </w:rPr>
        <w:t>
      слово ", либо" заменить словом "либо";</w:t>
      </w:r>
      <w:r>
        <w:br/>
      </w:r>
      <w:r>
        <w:rPr>
          <w:rFonts w:ascii="Times New Roman"/>
          <w:b w:val="false"/>
          <w:i w:val="false"/>
          <w:color w:val="000000"/>
          <w:sz w:val="28"/>
        </w:rPr>
        <w:t>
      слова ", либо арестом на срок до шести месяцев" исключить;</w:t>
      </w:r>
      <w:r>
        <w:br/>
      </w:r>
      <w:r>
        <w:rPr>
          <w:rFonts w:ascii="Times New Roman"/>
          <w:b w:val="false"/>
          <w:i w:val="false"/>
          <w:color w:val="000000"/>
          <w:sz w:val="28"/>
        </w:rPr>
        <w:t>
      117) в абзаце втором части первой статьи 254 слова "трех лет, либо арестом на срок от трех до шести месяцев, либо лишением свободы на срок до двух лет" заменить словами "двух лет либо лишением свободы на тот же срок";</w:t>
      </w:r>
      <w:r>
        <w:br/>
      </w:r>
      <w:r>
        <w:rPr>
          <w:rFonts w:ascii="Times New Roman"/>
          <w:b w:val="false"/>
          <w:i w:val="false"/>
          <w:color w:val="000000"/>
          <w:sz w:val="28"/>
        </w:rPr>
        <w:t>
      118) в статье 257:</w:t>
      </w:r>
      <w:r>
        <w:br/>
      </w:r>
      <w:r>
        <w:rPr>
          <w:rFonts w:ascii="Times New Roman"/>
          <w:b w:val="false"/>
          <w:i w:val="false"/>
          <w:color w:val="000000"/>
          <w:sz w:val="28"/>
        </w:rPr>
        <w:t>
      в абзаце втором части первой слова "трех лет, либо арестом на срок от трех до шести месяцев, либо лишением свободы на срок до двух лет" заменить словами "двух лет, либо лишением свободы на тот же срок";</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r>
        <w:br/>
      </w:r>
      <w:r>
        <w:rPr>
          <w:rFonts w:ascii="Times New Roman"/>
          <w:b w:val="false"/>
          <w:i w:val="false"/>
          <w:color w:val="000000"/>
          <w:sz w:val="28"/>
        </w:rPr>
        <w:t>
      119) в абзаце втором части первой статьи 258 слова "либо арестом на срок до четырех месяцев" заменить словами "ограничением свободы на срок до одного года";</w:t>
      </w:r>
      <w:r>
        <w:br/>
      </w:r>
      <w:r>
        <w:rPr>
          <w:rFonts w:ascii="Times New Roman"/>
          <w:b w:val="false"/>
          <w:i w:val="false"/>
          <w:color w:val="000000"/>
          <w:sz w:val="28"/>
        </w:rPr>
        <w:t>
      120) в статье 259 часть первую исключить;</w:t>
      </w:r>
      <w:r>
        <w:br/>
      </w:r>
      <w:r>
        <w:rPr>
          <w:rFonts w:ascii="Times New Roman"/>
          <w:b w:val="false"/>
          <w:i w:val="false"/>
          <w:color w:val="000000"/>
          <w:sz w:val="28"/>
        </w:rPr>
        <w:t>
      121) в абзаце втором части первой статьи 261 слова ", либо арестом на срок до шести месяцев," исключить;</w:t>
      </w:r>
      <w:r>
        <w:br/>
      </w:r>
      <w:r>
        <w:rPr>
          <w:rFonts w:ascii="Times New Roman"/>
          <w:b w:val="false"/>
          <w:i w:val="false"/>
          <w:color w:val="000000"/>
          <w:sz w:val="28"/>
        </w:rPr>
        <w:t>
      122) в абзаце первом части первой статьи 266 слова "или средней тяжести" исключить;</w:t>
      </w:r>
      <w:r>
        <w:br/>
      </w:r>
      <w:r>
        <w:rPr>
          <w:rFonts w:ascii="Times New Roman"/>
          <w:b w:val="false"/>
          <w:i w:val="false"/>
          <w:color w:val="000000"/>
          <w:sz w:val="28"/>
        </w:rPr>
        <w:t>
      123) в абзаце втором части первой статьи 272 слова "либо арестом на срок до шести месяцев или лишением свободы на срок до двух лет" заменить словами ", либо ограничением свободы на срок до двух лет, либо лишением свободы на тот же срок";</w:t>
      </w:r>
      <w:r>
        <w:br/>
      </w:r>
      <w:r>
        <w:rPr>
          <w:rFonts w:ascii="Times New Roman"/>
          <w:b w:val="false"/>
          <w:i w:val="false"/>
          <w:color w:val="000000"/>
          <w:sz w:val="28"/>
        </w:rPr>
        <w:t>
      124) в абзаце втором части первой статьи 275 слова "арестом на срок до четырех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125) в статье 276:</w:t>
      </w:r>
      <w:r>
        <w:br/>
      </w:r>
      <w:r>
        <w:rPr>
          <w:rFonts w:ascii="Times New Roman"/>
          <w:b w:val="false"/>
          <w:i w:val="false"/>
          <w:color w:val="000000"/>
          <w:sz w:val="28"/>
        </w:rPr>
        <w:t>
      в абзаце втором части первой слова "либо арестом на срок до шести месяцев" заменить словами "ограничением свободы на срок до одного года";</w:t>
      </w:r>
      <w:r>
        <w:br/>
      </w:r>
      <w:r>
        <w:rPr>
          <w:rFonts w:ascii="Times New Roman"/>
          <w:b w:val="false"/>
          <w:i w:val="false"/>
          <w:color w:val="000000"/>
          <w:sz w:val="28"/>
        </w:rPr>
        <w:t>
      в абзаце втором части второй слова "арестом на срок от трех до шести месяцев" заменить словами "ограничением свободы на срок до двух лет";</w:t>
      </w:r>
      <w:r>
        <w:br/>
      </w:r>
      <w:r>
        <w:rPr>
          <w:rFonts w:ascii="Times New Roman"/>
          <w:b w:val="false"/>
          <w:i w:val="false"/>
          <w:color w:val="000000"/>
          <w:sz w:val="28"/>
        </w:rPr>
        <w:t>
      126) в абзаце втором части первой статьи 281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127) в статье 282:</w:t>
      </w:r>
      <w:r>
        <w:br/>
      </w:r>
      <w:r>
        <w:rPr>
          <w:rFonts w:ascii="Times New Roman"/>
          <w:b w:val="false"/>
          <w:i w:val="false"/>
          <w:color w:val="000000"/>
          <w:sz w:val="28"/>
        </w:rPr>
        <w:t>
      в абзаце втором части первой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в абзаце втором части второй слова "арестом на срок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128) в абзаце втором части первой статьи 283 слова "арестом на срок до четырех месяцев" заменить словами "ограничением свободы сроком до одного года";</w:t>
      </w:r>
      <w:r>
        <w:br/>
      </w:r>
      <w:r>
        <w:rPr>
          <w:rFonts w:ascii="Times New Roman"/>
          <w:b w:val="false"/>
          <w:i w:val="false"/>
          <w:color w:val="000000"/>
          <w:sz w:val="28"/>
        </w:rPr>
        <w:t>
      129) в части первой статьи 287:</w:t>
      </w:r>
      <w:r>
        <w:br/>
      </w:r>
      <w:r>
        <w:rPr>
          <w:rFonts w:ascii="Times New Roman"/>
          <w:b w:val="false"/>
          <w:i w:val="false"/>
          <w:color w:val="000000"/>
          <w:sz w:val="28"/>
        </w:rPr>
        <w:t>
      пункт а) изложить в следующей редакции:</w:t>
      </w:r>
      <w:r>
        <w:br/>
      </w:r>
      <w:r>
        <w:rPr>
          <w:rFonts w:ascii="Times New Roman"/>
          <w:b w:val="false"/>
          <w:i w:val="false"/>
          <w:color w:val="000000"/>
          <w:sz w:val="28"/>
        </w:rPr>
        <w:t>
      "а) лицом, к которому в течение одного года применялось административное взыскание за совершение такого же деяния, причинившего значительный ущерб;";</w:t>
      </w:r>
      <w:r>
        <w:br/>
      </w:r>
      <w:r>
        <w:rPr>
          <w:rFonts w:ascii="Times New Roman"/>
          <w:b w:val="false"/>
          <w:i w:val="false"/>
          <w:color w:val="000000"/>
          <w:sz w:val="28"/>
        </w:rPr>
        <w:t>
      в абзаце втором слова "арестом на срок от четырех до шести месяцев" заменить словами "ограничением свободы на срок до одного года";</w:t>
      </w:r>
      <w:r>
        <w:br/>
      </w:r>
      <w:r>
        <w:rPr>
          <w:rFonts w:ascii="Times New Roman"/>
          <w:b w:val="false"/>
          <w:i w:val="false"/>
          <w:color w:val="000000"/>
          <w:sz w:val="28"/>
        </w:rPr>
        <w:t>
      130) в части первой статьи 288:</w:t>
      </w:r>
      <w:r>
        <w:br/>
      </w:r>
      <w:r>
        <w:rPr>
          <w:rFonts w:ascii="Times New Roman"/>
          <w:b w:val="false"/>
          <w:i w:val="false"/>
          <w:color w:val="000000"/>
          <w:sz w:val="28"/>
        </w:rPr>
        <w:t>
      пункт а) изложить в следующей редакции:</w:t>
      </w:r>
      <w:r>
        <w:br/>
      </w:r>
      <w:r>
        <w:rPr>
          <w:rFonts w:ascii="Times New Roman"/>
          <w:b w:val="false"/>
          <w:i w:val="false"/>
          <w:color w:val="000000"/>
          <w:sz w:val="28"/>
        </w:rPr>
        <w:t>
      "а) лицом, к которому в течение одного года применялось административное взыскание за совершение такого же деяния, причинившего значительный ущерб;";</w:t>
      </w:r>
      <w:r>
        <w:br/>
      </w:r>
      <w:r>
        <w:rPr>
          <w:rFonts w:ascii="Times New Roman"/>
          <w:b w:val="false"/>
          <w:i w:val="false"/>
          <w:color w:val="000000"/>
          <w:sz w:val="28"/>
        </w:rPr>
        <w:t>
      в абзаце втором слова "арестом на срок от четырех до шести месяцев" заменить словами "ограничением свободы до одного года";</w:t>
      </w:r>
      <w:r>
        <w:br/>
      </w:r>
      <w:r>
        <w:rPr>
          <w:rFonts w:ascii="Times New Roman"/>
          <w:b w:val="false"/>
          <w:i w:val="false"/>
          <w:color w:val="000000"/>
          <w:sz w:val="28"/>
        </w:rPr>
        <w:t>
      131) в абзаце втором части первой статьи 292 слова "арестом на срок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132) в статье 295:</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слово "пяти" заменить словом "двух";</w:t>
      </w:r>
      <w:r>
        <w:br/>
      </w:r>
      <w:r>
        <w:rPr>
          <w:rFonts w:ascii="Times New Roman"/>
          <w:b w:val="false"/>
          <w:i w:val="false"/>
          <w:color w:val="000000"/>
          <w:sz w:val="28"/>
        </w:rPr>
        <w:t>
      слова "либо арестом на срок от трех до шести месяцев," исключить;</w:t>
      </w:r>
      <w:r>
        <w:br/>
      </w:r>
      <w:r>
        <w:rPr>
          <w:rFonts w:ascii="Times New Roman"/>
          <w:b w:val="false"/>
          <w:i w:val="false"/>
          <w:color w:val="000000"/>
          <w:sz w:val="28"/>
        </w:rPr>
        <w:t>
      в абзаце втором части четвертой слова "арестом на срок до четырех месяцев, либо лишением свободы на срок до одного года" заменить словами "ограничением свободы на срок до одного года или лишением свободы на тот же срок";</w:t>
      </w:r>
      <w:r>
        <w:br/>
      </w:r>
      <w:r>
        <w:rPr>
          <w:rFonts w:ascii="Times New Roman"/>
          <w:b w:val="false"/>
          <w:i w:val="false"/>
          <w:color w:val="000000"/>
          <w:sz w:val="28"/>
        </w:rPr>
        <w:t>
      133) в части первой статьи 296:</w:t>
      </w:r>
      <w:r>
        <w:br/>
      </w:r>
      <w:r>
        <w:rPr>
          <w:rFonts w:ascii="Times New Roman"/>
          <w:b w:val="false"/>
          <w:i w:val="false"/>
          <w:color w:val="000000"/>
          <w:sz w:val="28"/>
        </w:rPr>
        <w:t>
      в абзаце первом слова "или средней тяжести" исключить;</w:t>
      </w:r>
      <w:r>
        <w:br/>
      </w:r>
      <w:r>
        <w:rPr>
          <w:rFonts w:ascii="Times New Roman"/>
          <w:b w:val="false"/>
          <w:i w:val="false"/>
          <w:color w:val="000000"/>
          <w:sz w:val="28"/>
        </w:rPr>
        <w:t>
      в абзаце втором:</w:t>
      </w:r>
      <w:r>
        <w:br/>
      </w:r>
      <w:r>
        <w:rPr>
          <w:rFonts w:ascii="Times New Roman"/>
          <w:b w:val="false"/>
          <w:i w:val="false"/>
          <w:color w:val="000000"/>
          <w:sz w:val="28"/>
        </w:rPr>
        <w:t>
      слово "пяти" заменить словом "двух";</w:t>
      </w:r>
      <w:r>
        <w:br/>
      </w:r>
      <w:r>
        <w:rPr>
          <w:rFonts w:ascii="Times New Roman"/>
          <w:b w:val="false"/>
          <w:i w:val="false"/>
          <w:color w:val="000000"/>
          <w:sz w:val="28"/>
        </w:rPr>
        <w:t>
      слова "либо арестом на срок от трех до шести месяцев," исключить;</w:t>
      </w:r>
      <w:r>
        <w:br/>
      </w:r>
      <w:r>
        <w:rPr>
          <w:rFonts w:ascii="Times New Roman"/>
          <w:b w:val="false"/>
          <w:i w:val="false"/>
          <w:color w:val="000000"/>
          <w:sz w:val="28"/>
        </w:rPr>
        <w:t>
      134) в абзаце втором статьи 297:</w:t>
      </w:r>
      <w:r>
        <w:br/>
      </w:r>
      <w:r>
        <w:rPr>
          <w:rFonts w:ascii="Times New Roman"/>
          <w:b w:val="false"/>
          <w:i w:val="false"/>
          <w:color w:val="000000"/>
          <w:sz w:val="28"/>
        </w:rPr>
        <w:t>
      слово "трех" заменить словом "двух";</w:t>
      </w:r>
      <w:r>
        <w:br/>
      </w:r>
      <w:r>
        <w:rPr>
          <w:rFonts w:ascii="Times New Roman"/>
          <w:b w:val="false"/>
          <w:i w:val="false"/>
          <w:color w:val="000000"/>
          <w:sz w:val="28"/>
        </w:rPr>
        <w:t>
      слова "либо арестом на срок до шести месяцев," исключить;</w:t>
      </w:r>
      <w:r>
        <w:br/>
      </w:r>
      <w:r>
        <w:rPr>
          <w:rFonts w:ascii="Times New Roman"/>
          <w:b w:val="false"/>
          <w:i w:val="false"/>
          <w:color w:val="000000"/>
          <w:sz w:val="28"/>
        </w:rPr>
        <w:t>
      135) в статье 298:</w:t>
      </w:r>
      <w:r>
        <w:br/>
      </w:r>
      <w:r>
        <w:rPr>
          <w:rFonts w:ascii="Times New Roman"/>
          <w:b w:val="false"/>
          <w:i w:val="false"/>
          <w:color w:val="000000"/>
          <w:sz w:val="28"/>
        </w:rPr>
        <w:t>
      в части первой:</w:t>
      </w:r>
      <w:r>
        <w:br/>
      </w:r>
      <w:r>
        <w:rPr>
          <w:rFonts w:ascii="Times New Roman"/>
          <w:b w:val="false"/>
          <w:i w:val="false"/>
          <w:color w:val="000000"/>
          <w:sz w:val="28"/>
        </w:rPr>
        <w:t>
      в абзаце первом слова "или средней тяжести" исключить;</w:t>
      </w:r>
      <w:r>
        <w:br/>
      </w:r>
      <w:r>
        <w:rPr>
          <w:rFonts w:ascii="Times New Roman"/>
          <w:b w:val="false"/>
          <w:i w:val="false"/>
          <w:color w:val="000000"/>
          <w:sz w:val="28"/>
        </w:rPr>
        <w:t>
      в абзаце втором слова "арестом на срок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в части второй:</w:t>
      </w:r>
      <w:r>
        <w:br/>
      </w:r>
      <w:r>
        <w:rPr>
          <w:rFonts w:ascii="Times New Roman"/>
          <w:b w:val="false"/>
          <w:i w:val="false"/>
          <w:color w:val="000000"/>
          <w:sz w:val="28"/>
        </w:rPr>
        <w:t>
      в абзаце первом слова "или средней тяжести" исключить;</w:t>
      </w:r>
      <w:r>
        <w:br/>
      </w:r>
      <w:r>
        <w:rPr>
          <w:rFonts w:ascii="Times New Roman"/>
          <w:b w:val="false"/>
          <w:i w:val="false"/>
          <w:color w:val="000000"/>
          <w:sz w:val="28"/>
        </w:rPr>
        <w:t>
      в абзаце втором слова "арестом на срок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136) в абзаце втором части первой статьи 299 слова "арестом на срок от четырех до шести месяцев, либо лишением свободы на срок до четырех лет" заменить словами "ограничением свободы на срок до четырех лет, либо лишением свободы на тот же срок";</w:t>
      </w:r>
      <w:r>
        <w:br/>
      </w:r>
      <w:r>
        <w:rPr>
          <w:rFonts w:ascii="Times New Roman"/>
          <w:b w:val="false"/>
          <w:i w:val="false"/>
          <w:color w:val="000000"/>
          <w:sz w:val="28"/>
        </w:rPr>
        <w:t>
      137) в абзаце втором части первой статьи 300 слова "трех лет, либо арестом на срок от двух до четырех месяцев, либо лишением свободы на срок до двух лет" заменить словами "двух лет, либо лишением свободы на тот же срок";</w:t>
      </w:r>
      <w:r>
        <w:br/>
      </w:r>
      <w:r>
        <w:rPr>
          <w:rFonts w:ascii="Times New Roman"/>
          <w:b w:val="false"/>
          <w:i w:val="false"/>
          <w:color w:val="000000"/>
          <w:sz w:val="28"/>
        </w:rPr>
        <w:t>
      138) в части первой статьи 302:</w:t>
      </w:r>
      <w:r>
        <w:br/>
      </w:r>
      <w:r>
        <w:rPr>
          <w:rFonts w:ascii="Times New Roman"/>
          <w:b w:val="false"/>
          <w:i w:val="false"/>
          <w:color w:val="000000"/>
          <w:sz w:val="28"/>
        </w:rPr>
        <w:t>
      абзац первый после слов "дорожного движения," дополнить словами "совершенное лицом, к которому в течение одного года применялось административное взыскание за совершение такого же деяния,";</w:t>
      </w:r>
      <w:r>
        <w:br/>
      </w:r>
      <w:r>
        <w:rPr>
          <w:rFonts w:ascii="Times New Roman"/>
          <w:b w:val="false"/>
          <w:i w:val="false"/>
          <w:color w:val="000000"/>
          <w:sz w:val="28"/>
        </w:rPr>
        <w:t>
      в абзаце втором слова "арестом на срок до шести месяцев" заменить словами "ограничением свободы на срок до одного года";</w:t>
      </w:r>
      <w:r>
        <w:br/>
      </w:r>
      <w:r>
        <w:rPr>
          <w:rFonts w:ascii="Times New Roman"/>
          <w:b w:val="false"/>
          <w:i w:val="false"/>
          <w:color w:val="000000"/>
          <w:sz w:val="28"/>
        </w:rPr>
        <w:t>
      139) в части первой статьи 303:</w:t>
      </w:r>
      <w:r>
        <w:br/>
      </w:r>
      <w:r>
        <w:rPr>
          <w:rFonts w:ascii="Times New Roman"/>
          <w:b w:val="false"/>
          <w:i w:val="false"/>
          <w:color w:val="000000"/>
          <w:sz w:val="28"/>
        </w:rPr>
        <w:t>
      в абзаце первом слова "или средней тяжести" исключить;</w:t>
      </w:r>
      <w:r>
        <w:br/>
      </w:r>
      <w:r>
        <w:rPr>
          <w:rFonts w:ascii="Times New Roman"/>
          <w:b w:val="false"/>
          <w:i w:val="false"/>
          <w:color w:val="000000"/>
          <w:sz w:val="28"/>
        </w:rPr>
        <w:t>
      в абзаце втором слова "четырех лет, либо арестом на срок от трех до шести месяцев, либо лишением свободы на срок до двух лет" заменить словами "двух лет, либо лишением свободы на тот же срок";</w:t>
      </w:r>
      <w:r>
        <w:br/>
      </w:r>
      <w:r>
        <w:rPr>
          <w:rFonts w:ascii="Times New Roman"/>
          <w:b w:val="false"/>
          <w:i w:val="false"/>
          <w:color w:val="000000"/>
          <w:sz w:val="28"/>
        </w:rPr>
        <w:t>
      140) в абзаце втором части первой статьи 304 слова "арестом на срок до шести месяцев" заменить словами "ограничением свободы на срок до двух лет";</w:t>
      </w:r>
      <w:r>
        <w:br/>
      </w:r>
      <w:r>
        <w:rPr>
          <w:rFonts w:ascii="Times New Roman"/>
          <w:b w:val="false"/>
          <w:i w:val="false"/>
          <w:color w:val="000000"/>
          <w:sz w:val="28"/>
        </w:rPr>
        <w:t>
      141) в абзаце втором части первой статьи 306 слова "либо арестом на срок от трех до шести месяцев," исключить;</w:t>
      </w:r>
      <w:r>
        <w:br/>
      </w:r>
      <w:r>
        <w:rPr>
          <w:rFonts w:ascii="Times New Roman"/>
          <w:b w:val="false"/>
          <w:i w:val="false"/>
          <w:color w:val="000000"/>
          <w:sz w:val="28"/>
        </w:rPr>
        <w:t>
      142) в абзаце втором части первой статьи 307 слова "арестом на срок до четырех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143) в абзаце втором части первой статьи 308 слова "арестом на срок от четырех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144) в абзаце втором статьи 309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145) в абзаце втором части первой статьи 310 слова "арестом на срок от трех до шести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146) в абзаце втором части первой статьи 312 слова "арестом на срок от трех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147) в абзаце втором части первой статьи 313 слова "арестом на срок до четырех месяцев, либо лишением свободы на срок до двух лет" заменить словами "лишением свободы на тот же срок";</w:t>
      </w:r>
      <w:r>
        <w:br/>
      </w:r>
      <w:r>
        <w:rPr>
          <w:rFonts w:ascii="Times New Roman"/>
          <w:b w:val="false"/>
          <w:i w:val="false"/>
          <w:color w:val="000000"/>
          <w:sz w:val="28"/>
        </w:rPr>
        <w:t>
      148) в абзаце втором части первой статьи 314 слова "арестом на срок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149) в абзаце втором части первой статьи 315 слова "арестом на срок до четырех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150) в абзаце втором части первой статьи 316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151) в абзаце втором статьи 317 слова "двух лет, либо арестом на срок от трех до шести месяцев, либо лишением свободы на срок до одного года" заменить словами "одного года, либо лишением свободы на тот же срок";</w:t>
      </w:r>
      <w:r>
        <w:br/>
      </w:r>
      <w:r>
        <w:rPr>
          <w:rFonts w:ascii="Times New Roman"/>
          <w:b w:val="false"/>
          <w:i w:val="false"/>
          <w:color w:val="000000"/>
          <w:sz w:val="28"/>
        </w:rPr>
        <w:t>
      152) в статье 317-1:</w:t>
      </w:r>
      <w:r>
        <w:br/>
      </w:r>
      <w:r>
        <w:rPr>
          <w:rFonts w:ascii="Times New Roman"/>
          <w:b w:val="false"/>
          <w:i w:val="false"/>
          <w:color w:val="000000"/>
          <w:sz w:val="28"/>
        </w:rPr>
        <w:t>
      в абзаце втором части первой слова "арестом на срок до пяти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в абзаце втором части второй слова "арестом на срок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153) в статье 318:</w:t>
      </w:r>
      <w:r>
        <w:br/>
      </w:r>
      <w:r>
        <w:rPr>
          <w:rFonts w:ascii="Times New Roman"/>
          <w:b w:val="false"/>
          <w:i w:val="false"/>
          <w:color w:val="000000"/>
          <w:sz w:val="28"/>
        </w:rPr>
        <w:t>
      в абзаце втором части первой слова "арестом на срок до пяти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в абзаце втором части второй слова "арестом на срок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154) в статье 319:</w:t>
      </w:r>
      <w:r>
        <w:br/>
      </w:r>
      <w:r>
        <w:rPr>
          <w:rFonts w:ascii="Times New Roman"/>
          <w:b w:val="false"/>
          <w:i w:val="false"/>
          <w:color w:val="000000"/>
          <w:sz w:val="28"/>
        </w:rPr>
        <w:t>
      в абзаце втором части первой слова ", либо арестом на срок до четырех месяцев" исключить;</w:t>
      </w:r>
      <w:r>
        <w:br/>
      </w:r>
      <w:r>
        <w:rPr>
          <w:rFonts w:ascii="Times New Roman"/>
          <w:b w:val="false"/>
          <w:i w:val="false"/>
          <w:color w:val="000000"/>
          <w:sz w:val="28"/>
        </w:rPr>
        <w:t>
      в абзаце втором части второй слова "либо арестом на срок до шести месяцев," исключить;</w:t>
      </w:r>
      <w:r>
        <w:br/>
      </w:r>
      <w:r>
        <w:rPr>
          <w:rFonts w:ascii="Times New Roman"/>
          <w:b w:val="false"/>
          <w:i w:val="false"/>
          <w:color w:val="000000"/>
          <w:sz w:val="28"/>
        </w:rPr>
        <w:t>
      155) в статье 320:</w:t>
      </w:r>
      <w:r>
        <w:br/>
      </w:r>
      <w:r>
        <w:rPr>
          <w:rFonts w:ascii="Times New Roman"/>
          <w:b w:val="false"/>
          <w:i w:val="false"/>
          <w:color w:val="000000"/>
          <w:sz w:val="28"/>
        </w:rPr>
        <w:t>
      в абзаце втором части первой слова ", либо арестом на срок до трех месяцев" исключить;</w:t>
      </w:r>
      <w:r>
        <w:br/>
      </w:r>
      <w:r>
        <w:rPr>
          <w:rFonts w:ascii="Times New Roman"/>
          <w:b w:val="false"/>
          <w:i w:val="false"/>
          <w:color w:val="000000"/>
          <w:sz w:val="28"/>
        </w:rPr>
        <w:t>
      в абзаце втором части второй слова "двух лет, либо арестом на срок до шести месяцев, либо лишением свободы на срок до одного года" заменить словами "одного года, либо лишением свободы на тот же срок";</w:t>
      </w:r>
      <w:r>
        <w:br/>
      </w:r>
      <w:r>
        <w:rPr>
          <w:rFonts w:ascii="Times New Roman"/>
          <w:b w:val="false"/>
          <w:i w:val="false"/>
          <w:color w:val="000000"/>
          <w:sz w:val="28"/>
        </w:rPr>
        <w:t>
      156) в абзаце втором части первой статьи 321 слова "арестом на срок до шести месяцев, либо лишением свободы на срок до пяти лет" заменить словами "ограничением свободы на срок до пяти лет, либо лишением свободы на тот же срок";</w:t>
      </w:r>
      <w:r>
        <w:br/>
      </w:r>
      <w:r>
        <w:rPr>
          <w:rFonts w:ascii="Times New Roman"/>
          <w:b w:val="false"/>
          <w:i w:val="false"/>
          <w:color w:val="000000"/>
          <w:sz w:val="28"/>
        </w:rPr>
        <w:t>
      157) в абзаце втором статьи 321-1 слова "арестом на срок до шести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158) в абзаце втором части первой статьи 322 слова "арестом на срок до четырех месяцев" заменить словами "ограничением свободы на срок до одного года";</w:t>
      </w:r>
      <w:r>
        <w:br/>
      </w:r>
      <w:r>
        <w:rPr>
          <w:rFonts w:ascii="Times New Roman"/>
          <w:b w:val="false"/>
          <w:i w:val="false"/>
          <w:color w:val="000000"/>
          <w:sz w:val="28"/>
        </w:rPr>
        <w:t>
      159) в абзаце втором статьи 323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160) в статье 324:</w:t>
      </w:r>
      <w:r>
        <w:br/>
      </w:r>
      <w:r>
        <w:rPr>
          <w:rFonts w:ascii="Times New Roman"/>
          <w:b w:val="false"/>
          <w:i w:val="false"/>
          <w:color w:val="000000"/>
          <w:sz w:val="28"/>
        </w:rPr>
        <w:t>
      в абзаце втором части первой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в абзаце втором части второй слова "арестом на срок до четырех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161) в статье 325:</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ограничением свободы на срок до двух лет либо лишением свободы на тот же срок";</w:t>
      </w:r>
      <w:r>
        <w:br/>
      </w:r>
      <w:r>
        <w:rPr>
          <w:rFonts w:ascii="Times New Roman"/>
          <w:b w:val="false"/>
          <w:i w:val="false"/>
          <w:color w:val="000000"/>
          <w:sz w:val="28"/>
        </w:rPr>
        <w:t>
      в абзаце втором части третьей слова "арестом на срок до шести месяцев" заменить словами "ограничением свободы на срок до одного года";</w:t>
      </w:r>
      <w:r>
        <w:br/>
      </w:r>
      <w:r>
        <w:rPr>
          <w:rFonts w:ascii="Times New Roman"/>
          <w:b w:val="false"/>
          <w:i w:val="false"/>
          <w:color w:val="000000"/>
          <w:sz w:val="28"/>
        </w:rPr>
        <w:t>
      162) в абзаце втором части первой статьи 326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163) в абзаце втором части первой статьи 327 слова "арестом на срок от трех до шести месяцев" заменить словами "ограничением свободы на срок до одного года";</w:t>
      </w:r>
      <w:r>
        <w:br/>
      </w:r>
      <w:r>
        <w:rPr>
          <w:rFonts w:ascii="Times New Roman"/>
          <w:b w:val="false"/>
          <w:i w:val="false"/>
          <w:color w:val="000000"/>
          <w:sz w:val="28"/>
        </w:rPr>
        <w:t>
      164) статью 330-1 изложить в следующей редакции:</w:t>
      </w:r>
      <w:r>
        <w:br/>
      </w:r>
      <w:r>
        <w:rPr>
          <w:rFonts w:ascii="Times New Roman"/>
          <w:b w:val="false"/>
          <w:i w:val="false"/>
          <w:color w:val="000000"/>
          <w:sz w:val="28"/>
        </w:rPr>
        <w:t>
      "Статья 330-1. Невыполнение решения о выдворении</w:t>
      </w:r>
      <w:r>
        <w:br/>
      </w:r>
      <w:r>
        <w:rPr>
          <w:rFonts w:ascii="Times New Roman"/>
          <w:b w:val="false"/>
          <w:i w:val="false"/>
          <w:color w:val="000000"/>
          <w:sz w:val="28"/>
        </w:rPr>
        <w:t>
      Невыполнение иностранным гражданином либо лицом без гражданства примененной в отношении него меры административного взыскания в виде административного выдворения за пределы Республики Казахстан, в случаях, если к нему в течение одного года применялось административное взыскание за совершение такого же деяния, -</w:t>
      </w:r>
      <w:r>
        <w:br/>
      </w:r>
      <w:r>
        <w:rPr>
          <w:rFonts w:ascii="Times New Roman"/>
          <w:b w:val="false"/>
          <w:i w:val="false"/>
          <w:color w:val="000000"/>
          <w:sz w:val="28"/>
        </w:rPr>
        <w:t>
      наказывается штрафом в размере от ста до пятисот месячных расчетных показателей либо лишением свободы на срок до одного года.";</w:t>
      </w:r>
      <w:r>
        <w:br/>
      </w:r>
      <w:r>
        <w:rPr>
          <w:rFonts w:ascii="Times New Roman"/>
          <w:b w:val="false"/>
          <w:i w:val="false"/>
          <w:color w:val="000000"/>
          <w:sz w:val="28"/>
        </w:rPr>
        <w:t>
      165) абзац второй части первой статьи 331 изложить в следующей редакции:</w:t>
      </w:r>
      <w:r>
        <w:br/>
      </w:r>
      <w:r>
        <w:rPr>
          <w:rFonts w:ascii="Times New Roman"/>
          <w:b w:val="false"/>
          <w:i w:val="false"/>
          <w:color w:val="000000"/>
          <w:sz w:val="28"/>
        </w:rPr>
        <w:t>
      "наказываются ограничением свободы на срок до двух лет либо лишением свободы на тот же срок.";</w:t>
      </w:r>
      <w:r>
        <w:br/>
      </w:r>
      <w:r>
        <w:rPr>
          <w:rFonts w:ascii="Times New Roman"/>
          <w:b w:val="false"/>
          <w:i w:val="false"/>
          <w:color w:val="000000"/>
          <w:sz w:val="28"/>
        </w:rPr>
        <w:t>
      166) в абзаце втором статьи 332 слова "арестом на срок от трех до шести месяцев" заменить словами "ограничением свободы на срок до одного года";</w:t>
      </w:r>
      <w:r>
        <w:br/>
      </w:r>
      <w:r>
        <w:rPr>
          <w:rFonts w:ascii="Times New Roman"/>
          <w:b w:val="false"/>
          <w:i w:val="false"/>
          <w:color w:val="000000"/>
          <w:sz w:val="28"/>
        </w:rPr>
        <w:t>
      167) в абзаце втором статьи 333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168) в статье 334:</w:t>
      </w:r>
      <w:r>
        <w:br/>
      </w:r>
      <w:r>
        <w:rPr>
          <w:rFonts w:ascii="Times New Roman"/>
          <w:b w:val="false"/>
          <w:i w:val="false"/>
          <w:color w:val="000000"/>
          <w:sz w:val="28"/>
        </w:rPr>
        <w:t>
      в абзаце втором части первой слова "арестом на срок до четырех месяцев" заменить словами "ограничением свободы на срок до одного года";</w:t>
      </w:r>
      <w:r>
        <w:br/>
      </w:r>
      <w:r>
        <w:rPr>
          <w:rFonts w:ascii="Times New Roman"/>
          <w:b w:val="false"/>
          <w:i w:val="false"/>
          <w:color w:val="000000"/>
          <w:sz w:val="28"/>
        </w:rPr>
        <w:t>
      в абзаце втором части второй слова "арестом на срок до шести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169) в абзаце втором статьи 335 слова "арестом на срок до шести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170) в статье 336:</w:t>
      </w:r>
      <w:r>
        <w:br/>
      </w:r>
      <w:r>
        <w:rPr>
          <w:rFonts w:ascii="Times New Roman"/>
          <w:b w:val="false"/>
          <w:i w:val="false"/>
          <w:color w:val="000000"/>
          <w:sz w:val="28"/>
        </w:rPr>
        <w:t>
      в абзаце втором части первой слова "арестом на срок до четырех месяцев" заменить словами "ограничением свободы на срок до одного года";</w:t>
      </w:r>
      <w:r>
        <w:br/>
      </w:r>
      <w:r>
        <w:rPr>
          <w:rFonts w:ascii="Times New Roman"/>
          <w:b w:val="false"/>
          <w:i w:val="false"/>
          <w:color w:val="000000"/>
          <w:sz w:val="28"/>
        </w:rPr>
        <w:t>
      в абзаце втором части второй слова "арестом на срок до шести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171) в статье 337:</w:t>
      </w:r>
      <w:r>
        <w:br/>
      </w:r>
      <w:r>
        <w:rPr>
          <w:rFonts w:ascii="Times New Roman"/>
          <w:b w:val="false"/>
          <w:i w:val="false"/>
          <w:color w:val="000000"/>
          <w:sz w:val="28"/>
        </w:rPr>
        <w:t>
      в абзаце втором части первой слова "арестом на срок до четырех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в абзаце втором части второй слова "либо арестом на срок до шести месяцев," исключить;</w:t>
      </w:r>
      <w:r>
        <w:br/>
      </w:r>
      <w:r>
        <w:rPr>
          <w:rFonts w:ascii="Times New Roman"/>
          <w:b w:val="false"/>
          <w:i w:val="false"/>
          <w:color w:val="000000"/>
          <w:sz w:val="28"/>
        </w:rPr>
        <w:t>
      в абзаце втором части третьей слова "арестом на срок до четырех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172) в статье 337-1:</w:t>
      </w:r>
      <w:r>
        <w:br/>
      </w:r>
      <w:r>
        <w:rPr>
          <w:rFonts w:ascii="Times New Roman"/>
          <w:b w:val="false"/>
          <w:i w:val="false"/>
          <w:color w:val="000000"/>
          <w:sz w:val="28"/>
        </w:rPr>
        <w:t>
      в абзаце втором части первой слова "арестом на срок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в абзаце втором части второй слова "арестом на срок до четырех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173) в абзаце втором статьи 338 слова "арестом на срок до шести месяцев, либо лишением свободы на срок до одного года" заменить словами "ограничением свободы на срок до одного года, либо лишением свободы на тот же срок";</w:t>
      </w:r>
      <w:r>
        <w:br/>
      </w:r>
      <w:r>
        <w:rPr>
          <w:rFonts w:ascii="Times New Roman"/>
          <w:b w:val="false"/>
          <w:i w:val="false"/>
          <w:color w:val="000000"/>
          <w:sz w:val="28"/>
        </w:rPr>
        <w:t>
      174) в статье 339:</w:t>
      </w:r>
      <w:r>
        <w:br/>
      </w:r>
      <w:r>
        <w:rPr>
          <w:rFonts w:ascii="Times New Roman"/>
          <w:b w:val="false"/>
          <w:i w:val="false"/>
          <w:color w:val="000000"/>
          <w:sz w:val="28"/>
        </w:rPr>
        <w:t>
      в абзаце втором части первой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в абзаце втором части второй слова "арестом на срок от трех до шести месяцев" заменить словами "ограничением свободы на срок до одного года";</w:t>
      </w:r>
      <w:r>
        <w:br/>
      </w:r>
      <w:r>
        <w:rPr>
          <w:rFonts w:ascii="Times New Roman"/>
          <w:b w:val="false"/>
          <w:i w:val="false"/>
          <w:color w:val="000000"/>
          <w:sz w:val="28"/>
        </w:rPr>
        <w:t>
      175) в абзаце втором части второй статьи 341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176) в статье 342:</w:t>
      </w:r>
      <w:r>
        <w:br/>
      </w:r>
      <w:r>
        <w:rPr>
          <w:rFonts w:ascii="Times New Roman"/>
          <w:b w:val="false"/>
          <w:i w:val="false"/>
          <w:color w:val="000000"/>
          <w:sz w:val="28"/>
        </w:rPr>
        <w:t>
      в абзаце втором части первой слова "арестом на срок от двух до четырех месяцев" заменить словами "ограничением свободы на срок до одного года";</w:t>
      </w:r>
      <w:r>
        <w:br/>
      </w:r>
      <w:r>
        <w:rPr>
          <w:rFonts w:ascii="Times New Roman"/>
          <w:b w:val="false"/>
          <w:i w:val="false"/>
          <w:color w:val="000000"/>
          <w:sz w:val="28"/>
        </w:rPr>
        <w:t>
      в абзаце втором части второй слова "арестом на срок от четырех до шести месяцев" заменить словами "ограничением свободы на срок до двух лет";</w:t>
      </w:r>
      <w:r>
        <w:br/>
      </w:r>
      <w:r>
        <w:rPr>
          <w:rFonts w:ascii="Times New Roman"/>
          <w:b w:val="false"/>
          <w:i w:val="false"/>
          <w:color w:val="000000"/>
          <w:sz w:val="28"/>
        </w:rPr>
        <w:t>
      177) в статье 343:</w:t>
      </w:r>
      <w:r>
        <w:br/>
      </w:r>
      <w:r>
        <w:rPr>
          <w:rFonts w:ascii="Times New Roman"/>
          <w:b w:val="false"/>
          <w:i w:val="false"/>
          <w:color w:val="000000"/>
          <w:sz w:val="28"/>
        </w:rPr>
        <w:t>
      в абзаце втором части первой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в абзаце втором части второй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178) в абзаце втором части первой статьи 346 слова "трех лет, либо арестом на срок от четырех до шести месяцев, либо лишением свободы на срок до двух лет" заменить словами "двух лет, либо лишением свободы на тот же срок";</w:t>
      </w:r>
      <w:r>
        <w:br/>
      </w:r>
      <w:r>
        <w:rPr>
          <w:rFonts w:ascii="Times New Roman"/>
          <w:b w:val="false"/>
          <w:i w:val="false"/>
          <w:color w:val="000000"/>
          <w:sz w:val="28"/>
        </w:rPr>
        <w:t>
      179) в части первой статьи 347 слово "либо" заменить словами ", а равно воспрепятствование лицу в добровольной даче показаний, подаче заявления о совершенном преступлении либо принуждение к отказу от дачи показаний, либо принуждение";</w:t>
      </w:r>
      <w:r>
        <w:br/>
      </w:r>
      <w:r>
        <w:rPr>
          <w:rFonts w:ascii="Times New Roman"/>
          <w:b w:val="false"/>
          <w:i w:val="false"/>
          <w:color w:val="000000"/>
          <w:sz w:val="28"/>
        </w:rPr>
        <w:t>
      180) часть первую статьи 347-1 после слова "должностным лицом" дополнить словами ", либо с его подстрекательства или с молчаливого согласия другим лицом,";</w:t>
      </w:r>
      <w:r>
        <w:br/>
      </w:r>
      <w:r>
        <w:rPr>
          <w:rFonts w:ascii="Times New Roman"/>
          <w:b w:val="false"/>
          <w:i w:val="false"/>
          <w:color w:val="000000"/>
          <w:sz w:val="28"/>
        </w:rPr>
        <w:t>
      181) в абзаце втором части первой статьи 348 слова "либо арестом на срок от двух до четырех месяцев," исключить;</w:t>
      </w:r>
      <w:r>
        <w:br/>
      </w:r>
      <w:r>
        <w:rPr>
          <w:rFonts w:ascii="Times New Roman"/>
          <w:b w:val="false"/>
          <w:i w:val="false"/>
          <w:color w:val="000000"/>
          <w:sz w:val="28"/>
        </w:rPr>
        <w:t>
      182) в абзаце втором части первой статьи 351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183) в абзаце втором части первой статьи 352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184) в абзаце втором статьи 353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185) в абзаце втором части второй статьи 354 слова "арестом на срок от трех до шести месяцев, либо лишением свободы на срок до трех лет" заменить словами "ограничением свободы на срок до трех лет, либо лишением свободы на тот же срок";</w:t>
      </w:r>
      <w:r>
        <w:br/>
      </w:r>
      <w:r>
        <w:rPr>
          <w:rFonts w:ascii="Times New Roman"/>
          <w:b w:val="false"/>
          <w:i w:val="false"/>
          <w:color w:val="000000"/>
          <w:sz w:val="28"/>
        </w:rPr>
        <w:t>
      186) в абзаце втором статьи 355 слова "арестом на срок до трех месяцев" заменить словами "ограничением свободы на срок до одного года";</w:t>
      </w:r>
      <w:r>
        <w:br/>
      </w:r>
      <w:r>
        <w:rPr>
          <w:rFonts w:ascii="Times New Roman"/>
          <w:b w:val="false"/>
          <w:i w:val="false"/>
          <w:color w:val="000000"/>
          <w:sz w:val="28"/>
        </w:rPr>
        <w:t>
      187) в абзаце втором части первой статьи 356 слова ", либо арестом на срок до четырех месяцев" исключить;</w:t>
      </w:r>
      <w:r>
        <w:br/>
      </w:r>
      <w:r>
        <w:rPr>
          <w:rFonts w:ascii="Times New Roman"/>
          <w:b w:val="false"/>
          <w:i w:val="false"/>
          <w:color w:val="000000"/>
          <w:sz w:val="28"/>
        </w:rPr>
        <w:t>
      188) в абзаце втором части первой статьи 357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189) в статье 362:</w:t>
      </w:r>
      <w:r>
        <w:br/>
      </w:r>
      <w:r>
        <w:rPr>
          <w:rFonts w:ascii="Times New Roman"/>
          <w:b w:val="false"/>
          <w:i w:val="false"/>
          <w:color w:val="000000"/>
          <w:sz w:val="28"/>
        </w:rPr>
        <w:t>
      в абзаце втором части первой слова "арестом на срок до четырех месяцев" заменить словами "ограничением свободы на срок до одного года";</w:t>
      </w:r>
      <w:r>
        <w:br/>
      </w:r>
      <w:r>
        <w:rPr>
          <w:rFonts w:ascii="Times New Roman"/>
          <w:b w:val="false"/>
          <w:i w:val="false"/>
          <w:color w:val="000000"/>
          <w:sz w:val="28"/>
        </w:rPr>
        <w:t>
      в абзаце втором части второй слова "арестом на срок от трех до шести месяцев,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"наказывается исправительными работами на срок от одного года до двух лет, либо ограничением свободы на срок до одного года, либо лишением свободы на тот же срок";</w:t>
      </w:r>
      <w:r>
        <w:br/>
      </w:r>
      <w:r>
        <w:rPr>
          <w:rFonts w:ascii="Times New Roman"/>
          <w:b w:val="false"/>
          <w:i w:val="false"/>
          <w:color w:val="000000"/>
          <w:sz w:val="28"/>
        </w:rPr>
        <w:t>
      190) в абзаце втором статьи 363 слова "арестом на срок от трех до шести месяцев, либо ограничением свободы на срок до двух лет, либо лишением свободы на срок до двух лет" заменить словами "ограничением свободы на срок до двух лет, либо лишением свободы на тот же срок";</w:t>
      </w:r>
      <w:r>
        <w:br/>
      </w:r>
      <w:r>
        <w:rPr>
          <w:rFonts w:ascii="Times New Roman"/>
          <w:b w:val="false"/>
          <w:i w:val="false"/>
          <w:color w:val="000000"/>
          <w:sz w:val="28"/>
        </w:rPr>
        <w:t>
      191) в абзаце втором статьи 364 слова ", либо арестом на срок до трех месяцев," исключить;</w:t>
      </w:r>
      <w:r>
        <w:br/>
      </w:r>
      <w:r>
        <w:rPr>
          <w:rFonts w:ascii="Times New Roman"/>
          <w:b w:val="false"/>
          <w:i w:val="false"/>
          <w:color w:val="000000"/>
          <w:sz w:val="28"/>
        </w:rPr>
        <w:t>
      192) в абзаце втором части первой статьи 365 слова "либо арестом на срок от четырех до шести месяцев, либо лишением свободы на срок до двух лет" заменить словами ", либо ограничением свободы на срок до двух лет, либо лишением свободы на тот же срок";</w:t>
      </w:r>
      <w:r>
        <w:br/>
      </w:r>
      <w:r>
        <w:rPr>
          <w:rFonts w:ascii="Times New Roman"/>
          <w:b w:val="false"/>
          <w:i w:val="false"/>
          <w:color w:val="000000"/>
          <w:sz w:val="28"/>
        </w:rPr>
        <w:t>
      193) в статье 367:</w:t>
      </w:r>
      <w:r>
        <w:br/>
      </w:r>
      <w:r>
        <w:rPr>
          <w:rFonts w:ascii="Times New Roman"/>
          <w:b w:val="false"/>
          <w:i w:val="false"/>
          <w:color w:val="000000"/>
          <w:sz w:val="28"/>
        </w:rPr>
        <w:t>
      в абзаце втором части первой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в абзаце втором части четвертой слова "арестом на срок от трех до шести месяцев" заменить словами "содержанием на гауптвахте на срок до трех месяцев";</w:t>
      </w:r>
      <w:r>
        <w:br/>
      </w:r>
      <w:r>
        <w:rPr>
          <w:rFonts w:ascii="Times New Roman"/>
          <w:b w:val="false"/>
          <w:i w:val="false"/>
          <w:color w:val="000000"/>
          <w:sz w:val="28"/>
        </w:rPr>
        <w:t>
      194) абзац второй части первой статьи 368 изложить в следующей редакции:</w:t>
      </w:r>
      <w:r>
        <w:br/>
      </w:r>
      <w:r>
        <w:rPr>
          <w:rFonts w:ascii="Times New Roman"/>
          <w:b w:val="false"/>
          <w:i w:val="false"/>
          <w:color w:val="000000"/>
          <w:sz w:val="28"/>
        </w:rPr>
        <w:t>
      "наказываются ограничением по воинской службе на срок до двух лет, либо содержанием на гауптвахте на срок до трех месяцев, либо лишением свободы на срок до двух лет.";</w:t>
      </w:r>
      <w:r>
        <w:br/>
      </w:r>
      <w:r>
        <w:rPr>
          <w:rFonts w:ascii="Times New Roman"/>
          <w:b w:val="false"/>
          <w:i w:val="false"/>
          <w:color w:val="000000"/>
          <w:sz w:val="28"/>
        </w:rPr>
        <w:t>
      195) в абзаце втором части первой статьи 369:</w:t>
      </w:r>
      <w:r>
        <w:br/>
      </w:r>
      <w:r>
        <w:rPr>
          <w:rFonts w:ascii="Times New Roman"/>
          <w:b w:val="false"/>
          <w:i w:val="false"/>
          <w:color w:val="000000"/>
          <w:sz w:val="28"/>
        </w:rPr>
        <w:t>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слово "пяти" заменить словом "двух";</w:t>
      </w:r>
      <w:r>
        <w:br/>
      </w:r>
      <w:r>
        <w:rPr>
          <w:rFonts w:ascii="Times New Roman"/>
          <w:b w:val="false"/>
          <w:i w:val="false"/>
          <w:color w:val="000000"/>
          <w:sz w:val="28"/>
        </w:rPr>
        <w:t>
      196) абзац второй части первой статьи 370 изложить в следующей редакции:</w:t>
      </w:r>
      <w:r>
        <w:br/>
      </w:r>
      <w:r>
        <w:rPr>
          <w:rFonts w:ascii="Times New Roman"/>
          <w:b w:val="false"/>
          <w:i w:val="false"/>
          <w:color w:val="000000"/>
          <w:sz w:val="28"/>
        </w:rPr>
        <w:t>
      "наказывается ограничением по воинской службе на срок до двух лет, либо содержанием на гауптвахте на срок до трех месяцев.";</w:t>
      </w:r>
      <w:r>
        <w:br/>
      </w:r>
      <w:r>
        <w:rPr>
          <w:rFonts w:ascii="Times New Roman"/>
          <w:b w:val="false"/>
          <w:i w:val="false"/>
          <w:color w:val="000000"/>
          <w:sz w:val="28"/>
        </w:rPr>
        <w:t>
      197) в абзаце втором части второй статьи 371 слова "арестом на срок до шести месяцев" заменить словами "содержанием на гауптвахте на срок до двух месяцев";</w:t>
      </w:r>
      <w:r>
        <w:br/>
      </w:r>
      <w:r>
        <w:rPr>
          <w:rFonts w:ascii="Times New Roman"/>
          <w:b w:val="false"/>
          <w:i w:val="false"/>
          <w:color w:val="000000"/>
          <w:sz w:val="28"/>
        </w:rPr>
        <w:t>
      198) абзац второй части первой статьи 374 изложить в следующей редакции:</w:t>
      </w:r>
      <w:r>
        <w:br/>
      </w:r>
      <w:r>
        <w:rPr>
          <w:rFonts w:ascii="Times New Roman"/>
          <w:b w:val="false"/>
          <w:i w:val="false"/>
          <w:color w:val="000000"/>
          <w:sz w:val="28"/>
        </w:rPr>
        <w:t>
      "наказывается штрафом от пятидесяти до ста месячных расчетных показателей, либо ограничением по воинской службе на срок до одного года, либо содержанием на гауптвахте на срок до двух месяцев, либо лишением свободы на срок до одного года.";</w:t>
      </w:r>
      <w:r>
        <w:br/>
      </w:r>
      <w:r>
        <w:rPr>
          <w:rFonts w:ascii="Times New Roman"/>
          <w:b w:val="false"/>
          <w:i w:val="false"/>
          <w:color w:val="000000"/>
          <w:sz w:val="28"/>
        </w:rPr>
        <w:t>
      199) в абзаце втором части первой статьи 375:</w:t>
      </w:r>
      <w:r>
        <w:br/>
      </w:r>
      <w:r>
        <w:rPr>
          <w:rFonts w:ascii="Times New Roman"/>
          <w:b w:val="false"/>
          <w:i w:val="false"/>
          <w:color w:val="000000"/>
          <w:sz w:val="28"/>
        </w:rPr>
        <w:t>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слово "пяти" заменить словом "двух";</w:t>
      </w:r>
      <w:r>
        <w:br/>
      </w:r>
      <w:r>
        <w:rPr>
          <w:rFonts w:ascii="Times New Roman"/>
          <w:b w:val="false"/>
          <w:i w:val="false"/>
          <w:color w:val="000000"/>
          <w:sz w:val="28"/>
        </w:rPr>
        <w:t>
      200) в абзаце втором части первой статьи 376:</w:t>
      </w:r>
      <w:r>
        <w:br/>
      </w:r>
      <w:r>
        <w:rPr>
          <w:rFonts w:ascii="Times New Roman"/>
          <w:b w:val="false"/>
          <w:i w:val="false"/>
          <w:color w:val="000000"/>
          <w:sz w:val="28"/>
        </w:rPr>
        <w:t>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слово "трех" заменить словом "двух";</w:t>
      </w:r>
      <w:r>
        <w:br/>
      </w:r>
      <w:r>
        <w:rPr>
          <w:rFonts w:ascii="Times New Roman"/>
          <w:b w:val="false"/>
          <w:i w:val="false"/>
          <w:color w:val="000000"/>
          <w:sz w:val="28"/>
        </w:rPr>
        <w:t>
      201) в абзаце втором части первой статьи 377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202) в абзаце втором части первой статьи 378 слова ", либо арестом на срок до шести месяцев" заменить словами "либо содержанием на гауптвахте на срок до трех месяцев";</w:t>
      </w:r>
      <w:r>
        <w:br/>
      </w:r>
      <w:r>
        <w:rPr>
          <w:rFonts w:ascii="Times New Roman"/>
          <w:b w:val="false"/>
          <w:i w:val="false"/>
          <w:color w:val="000000"/>
          <w:sz w:val="28"/>
        </w:rPr>
        <w:t>
      203) в абзаце втором части первой статьи 380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204) в абзаце втором части первой статьи 381:</w:t>
      </w:r>
      <w:r>
        <w:br/>
      </w:r>
      <w:r>
        <w:rPr>
          <w:rFonts w:ascii="Times New Roman"/>
          <w:b w:val="false"/>
          <w:i w:val="false"/>
          <w:color w:val="000000"/>
          <w:sz w:val="28"/>
        </w:rPr>
        <w:t>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слово "трех" заменить словом "двух";</w:t>
      </w:r>
      <w:r>
        <w:br/>
      </w:r>
      <w:r>
        <w:rPr>
          <w:rFonts w:ascii="Times New Roman"/>
          <w:b w:val="false"/>
          <w:i w:val="false"/>
          <w:color w:val="000000"/>
          <w:sz w:val="28"/>
        </w:rPr>
        <w:t>
      205) в абзаце втором части первой статьи 382:</w:t>
      </w:r>
      <w:r>
        <w:br/>
      </w:r>
      <w:r>
        <w:rPr>
          <w:rFonts w:ascii="Times New Roman"/>
          <w:b w:val="false"/>
          <w:i w:val="false"/>
          <w:color w:val="000000"/>
          <w:sz w:val="28"/>
        </w:rPr>
        <w:t>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слово "пяти" заменить словом "двух";</w:t>
      </w:r>
      <w:r>
        <w:br/>
      </w:r>
      <w:r>
        <w:rPr>
          <w:rFonts w:ascii="Times New Roman"/>
          <w:b w:val="false"/>
          <w:i w:val="false"/>
          <w:color w:val="000000"/>
          <w:sz w:val="28"/>
        </w:rPr>
        <w:t>
      206) в абзаце втором части первой статьи 386 слова "арестом на срок до шести месяцев" заменить словами "содержанием на гауптвахте на срок до двух месяцев";</w:t>
      </w:r>
      <w:r>
        <w:br/>
      </w:r>
      <w:r>
        <w:rPr>
          <w:rFonts w:ascii="Times New Roman"/>
          <w:b w:val="false"/>
          <w:i w:val="false"/>
          <w:color w:val="000000"/>
          <w:sz w:val="28"/>
        </w:rPr>
        <w:t>
      207) в абзаце втором части первой статьи 387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208) в абзаце втором статьи 388:</w:t>
      </w:r>
      <w:r>
        <w:br/>
      </w:r>
      <w:r>
        <w:rPr>
          <w:rFonts w:ascii="Times New Roman"/>
          <w:b w:val="false"/>
          <w:i w:val="false"/>
          <w:color w:val="000000"/>
          <w:sz w:val="28"/>
        </w:rPr>
        <w:t>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слова "тот же срок" заменить словами "срок до одного года";</w:t>
      </w:r>
      <w:r>
        <w:br/>
      </w:r>
      <w:r>
        <w:rPr>
          <w:rFonts w:ascii="Times New Roman"/>
          <w:b w:val="false"/>
          <w:i w:val="false"/>
          <w:color w:val="000000"/>
          <w:sz w:val="28"/>
        </w:rPr>
        <w:t>
      209) в абзаце втором части первой статьи 389 слова "арестом на срок до шести месяцев" заменить словами "содержанием на гауптвахте на срок до трех месяцев";</w:t>
      </w:r>
      <w:r>
        <w:br/>
      </w:r>
      <w:r>
        <w:rPr>
          <w:rFonts w:ascii="Times New Roman"/>
          <w:b w:val="false"/>
          <w:i w:val="false"/>
          <w:color w:val="000000"/>
          <w:sz w:val="28"/>
        </w:rPr>
        <w:t>
      210) в абзаце втором части первой статьи 390 слово "арестом" заменить словами "содержанием на гауптвахте";</w:t>
      </w:r>
      <w:r>
        <w:br/>
      </w:r>
      <w:r>
        <w:rPr>
          <w:rFonts w:ascii="Times New Roman"/>
          <w:b w:val="false"/>
          <w:i w:val="false"/>
          <w:color w:val="000000"/>
          <w:sz w:val="28"/>
        </w:rPr>
        <w:t>
      211) в части первой статьи 391:</w:t>
      </w:r>
      <w:r>
        <w:br/>
      </w:r>
      <w:r>
        <w:rPr>
          <w:rFonts w:ascii="Times New Roman"/>
          <w:b w:val="false"/>
          <w:i w:val="false"/>
          <w:color w:val="000000"/>
          <w:sz w:val="28"/>
        </w:rPr>
        <w:t>
      в абзаце первом слова "или средней тяжести" исключить;</w:t>
      </w:r>
      <w:r>
        <w:br/>
      </w:r>
      <w:r>
        <w:rPr>
          <w:rFonts w:ascii="Times New Roman"/>
          <w:b w:val="false"/>
          <w:i w:val="false"/>
          <w:color w:val="000000"/>
          <w:sz w:val="28"/>
        </w:rPr>
        <w:t>
      в абзаце втором слова "арестом на срок до шести месяцев" заменить словами "ограничением по воинской службе на срок до двух лет, либо содержанием на гауптвахте на срок до трех месяцев".</w:t>
      </w:r>
      <w:r>
        <w:br/>
      </w: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 и "Казахстанская правда" 24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октября 2010 года "О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 опубликованный в газетах "Егемен Қазақстан" 12 октября 2010 г. и "Казахстанская правда" 13 октября 2010 г.):</w:t>
      </w:r>
      <w:r>
        <w:br/>
      </w:r>
      <w:r>
        <w:rPr>
          <w:rFonts w:ascii="Times New Roman"/>
          <w:b w:val="false"/>
          <w:i w:val="false"/>
          <w:color w:val="000000"/>
          <w:sz w:val="28"/>
        </w:rPr>
        <w:t>
      1) в пункте 14-1) статьи 7 слова ", по преступлениям небольшой и средней тяжести" исключить;</w:t>
      </w:r>
      <w:r>
        <w:br/>
      </w:r>
      <w:r>
        <w:rPr>
          <w:rFonts w:ascii="Times New Roman"/>
          <w:b w:val="false"/>
          <w:i w:val="false"/>
          <w:color w:val="000000"/>
          <w:sz w:val="28"/>
        </w:rPr>
        <w:t>
      2) часть вторую статьи 31 дополнить предложением вторым следующего содержания:</w:t>
      </w:r>
      <w:r>
        <w:br/>
      </w:r>
      <w:r>
        <w:rPr>
          <w:rFonts w:ascii="Times New Roman"/>
          <w:b w:val="false"/>
          <w:i w:val="false"/>
          <w:color w:val="000000"/>
          <w:sz w:val="28"/>
        </w:rPr>
        <w:t>
      "С просьбой о помиловании или смягчении наказания имеет право обратиться также лицо, осужденное судом иностранного государства и переданное для отбытия наказания в Республику Казахстан без условия о неприменении помилования.";</w:t>
      </w:r>
      <w:r>
        <w:br/>
      </w:r>
      <w:r>
        <w:rPr>
          <w:rFonts w:ascii="Times New Roman"/>
          <w:b w:val="false"/>
          <w:i w:val="false"/>
          <w:color w:val="000000"/>
          <w:sz w:val="28"/>
        </w:rPr>
        <w:t>
      3) часть первую статьи 64 после слова "компетенции:" дополнить словами "специальный прокурор,";</w:t>
      </w:r>
      <w:r>
        <w:br/>
      </w:r>
      <w:r>
        <w:rPr>
          <w:rFonts w:ascii="Times New Roman"/>
          <w:b w:val="false"/>
          <w:i w:val="false"/>
          <w:color w:val="000000"/>
          <w:sz w:val="28"/>
        </w:rPr>
        <w:t>
      4) статью 109 дополнить частью одиннадцатой следующего содержания:</w:t>
      </w:r>
      <w:r>
        <w:br/>
      </w:r>
      <w:r>
        <w:rPr>
          <w:rFonts w:ascii="Times New Roman"/>
          <w:b w:val="false"/>
          <w:i w:val="false"/>
          <w:color w:val="000000"/>
          <w:sz w:val="28"/>
        </w:rPr>
        <w:t>
      "11. Обжалование решения о выдаче лица, обвиняемого в совершении преступления или осужденного на территории иностранного государства, и судебная проверка его законности и обоснованности осуществляются в порядке, предусмотренном статьей 531-1 настоящего Кодекса.";</w:t>
      </w:r>
      <w:r>
        <w:br/>
      </w:r>
      <w:r>
        <w:rPr>
          <w:rFonts w:ascii="Times New Roman"/>
          <w:b w:val="false"/>
          <w:i w:val="false"/>
          <w:color w:val="000000"/>
          <w:sz w:val="28"/>
        </w:rPr>
        <w:t>
      5) статью 140 изложить в следующей редакции:</w:t>
      </w:r>
      <w:r>
        <w:br/>
      </w:r>
      <w:r>
        <w:rPr>
          <w:rFonts w:ascii="Times New Roman"/>
          <w:b w:val="false"/>
          <w:i w:val="false"/>
          <w:color w:val="000000"/>
          <w:sz w:val="28"/>
        </w:rPr>
        <w:t>
      "Статья 140. Меры пресечения и дополнительные ограничения</w:t>
      </w:r>
      <w:r>
        <w:br/>
      </w:r>
      <w:r>
        <w:rPr>
          <w:rFonts w:ascii="Times New Roman"/>
          <w:b w:val="false"/>
          <w:i w:val="false"/>
          <w:color w:val="000000"/>
          <w:sz w:val="28"/>
        </w:rPr>
        <w:t>
      1. Мерами пресечения являются:</w:t>
      </w:r>
      <w:r>
        <w:br/>
      </w:r>
      <w:r>
        <w:rPr>
          <w:rFonts w:ascii="Times New Roman"/>
          <w:b w:val="false"/>
          <w:i w:val="false"/>
          <w:color w:val="000000"/>
          <w:sz w:val="28"/>
        </w:rPr>
        <w:t>
      1) подписка о невыезде и надлежащем поведении;</w:t>
      </w:r>
      <w:r>
        <w:br/>
      </w:r>
      <w:r>
        <w:rPr>
          <w:rFonts w:ascii="Times New Roman"/>
          <w:b w:val="false"/>
          <w:i w:val="false"/>
          <w:color w:val="000000"/>
          <w:sz w:val="28"/>
        </w:rPr>
        <w:t>
      2) личное поручительство;</w:t>
      </w:r>
      <w:r>
        <w:br/>
      </w:r>
      <w:r>
        <w:rPr>
          <w:rFonts w:ascii="Times New Roman"/>
          <w:b w:val="false"/>
          <w:i w:val="false"/>
          <w:color w:val="000000"/>
          <w:sz w:val="28"/>
        </w:rPr>
        <w:t>
      3) передача военнослужащего под наблюдение командования воинской части;</w:t>
      </w:r>
      <w:r>
        <w:br/>
      </w:r>
      <w:r>
        <w:rPr>
          <w:rFonts w:ascii="Times New Roman"/>
          <w:b w:val="false"/>
          <w:i w:val="false"/>
          <w:color w:val="000000"/>
          <w:sz w:val="28"/>
        </w:rPr>
        <w:t>
      4) отдача несовершеннолетнего под присмотр;</w:t>
      </w:r>
      <w:r>
        <w:br/>
      </w:r>
      <w:r>
        <w:rPr>
          <w:rFonts w:ascii="Times New Roman"/>
          <w:b w:val="false"/>
          <w:i w:val="false"/>
          <w:color w:val="000000"/>
          <w:sz w:val="28"/>
        </w:rPr>
        <w:t>
      5) залог;</w:t>
      </w:r>
      <w:r>
        <w:br/>
      </w:r>
      <w:r>
        <w:rPr>
          <w:rFonts w:ascii="Times New Roman"/>
          <w:b w:val="false"/>
          <w:i w:val="false"/>
          <w:color w:val="000000"/>
          <w:sz w:val="28"/>
        </w:rPr>
        <w:t>
      6) домашний арест;</w:t>
      </w:r>
      <w:r>
        <w:br/>
      </w:r>
      <w:r>
        <w:rPr>
          <w:rFonts w:ascii="Times New Roman"/>
          <w:b w:val="false"/>
          <w:i w:val="false"/>
          <w:color w:val="000000"/>
          <w:sz w:val="28"/>
        </w:rPr>
        <w:t>
      7) арест.</w:t>
      </w:r>
      <w:r>
        <w:br/>
      </w:r>
      <w:r>
        <w:rPr>
          <w:rFonts w:ascii="Times New Roman"/>
          <w:b w:val="false"/>
          <w:i w:val="false"/>
          <w:color w:val="000000"/>
          <w:sz w:val="28"/>
        </w:rPr>
        <w:t>
      2. При необходимости в отношении лица, к которому применена мера пресечения, за исключением передачи военнослужащего под наблюдение командования воинской части и ареста, могут быть применены электронные средства слежения.</w:t>
      </w:r>
      <w:r>
        <w:br/>
      </w:r>
      <w:r>
        <w:rPr>
          <w:rFonts w:ascii="Times New Roman"/>
          <w:b w:val="false"/>
          <w:i w:val="false"/>
          <w:color w:val="000000"/>
          <w:sz w:val="28"/>
        </w:rPr>
        <w:t>
      О применении электронных средств слежения и разъяснении обвиняемому их назначения делается отметка в постановлении о применении меры пресечения.</w:t>
      </w:r>
      <w:r>
        <w:br/>
      </w:r>
      <w:r>
        <w:rPr>
          <w:rFonts w:ascii="Times New Roman"/>
          <w:b w:val="false"/>
          <w:i w:val="false"/>
          <w:color w:val="000000"/>
          <w:sz w:val="28"/>
        </w:rPr>
        <w:t>
      Применение электронных средств слежения допускается при условии принятия мер к сокрытию их от наблюдения окружающими, должно осуществляться с учетом мест, посещаемых обвиняемым, и путей его перемещения, а также возраста, состояния здоровья, семейного положения и образа жизни.";</w:t>
      </w:r>
      <w:r>
        <w:br/>
      </w:r>
      <w:r>
        <w:rPr>
          <w:rFonts w:ascii="Times New Roman"/>
          <w:b w:val="false"/>
          <w:i w:val="false"/>
          <w:color w:val="000000"/>
          <w:sz w:val="28"/>
        </w:rPr>
        <w:t>
      6) в статье 141:</w:t>
      </w:r>
      <w:r>
        <w:br/>
      </w:r>
      <w:r>
        <w:rPr>
          <w:rFonts w:ascii="Times New Roman"/>
          <w:b w:val="false"/>
          <w:i w:val="false"/>
          <w:color w:val="000000"/>
          <w:sz w:val="28"/>
        </w:rPr>
        <w:t>
      заголовок дополнить словами "и установлении дополнительных ограничений";</w:t>
      </w:r>
      <w:r>
        <w:br/>
      </w:r>
      <w:r>
        <w:rPr>
          <w:rFonts w:ascii="Times New Roman"/>
          <w:b w:val="false"/>
          <w:i w:val="false"/>
          <w:color w:val="000000"/>
          <w:sz w:val="28"/>
        </w:rPr>
        <w:t>
      после слова "именно" дополнить словами ", а также об установлении дополнительных ограничений, указанных в части второй статьи 140 настоящего Кодекса";</w:t>
      </w:r>
      <w:r>
        <w:br/>
      </w:r>
      <w:r>
        <w:rPr>
          <w:rFonts w:ascii="Times New Roman"/>
          <w:b w:val="false"/>
          <w:i w:val="false"/>
          <w:color w:val="000000"/>
          <w:sz w:val="28"/>
        </w:rPr>
        <w:t>
      7) в части первой статьи 144 после слова "жительства" дополнить словами "(населенный пункт)";</w:t>
      </w:r>
      <w:r>
        <w:br/>
      </w:r>
      <w:r>
        <w:rPr>
          <w:rFonts w:ascii="Times New Roman"/>
          <w:b w:val="false"/>
          <w:i w:val="false"/>
          <w:color w:val="000000"/>
          <w:sz w:val="28"/>
        </w:rPr>
        <w:t>
      8) часть первую статьи 147 дополнить словами "в том числе ограничить его пребывание вне дома, не допускать выезд в другие местности без разрешения органа, ведущего уголовный процесс";</w:t>
      </w:r>
      <w:r>
        <w:br/>
      </w:r>
      <w:r>
        <w:rPr>
          <w:rFonts w:ascii="Times New Roman"/>
          <w:b w:val="false"/>
          <w:i w:val="false"/>
          <w:color w:val="000000"/>
          <w:sz w:val="28"/>
        </w:rPr>
        <w:t>
      9) часть вторую статьи 149 дополнить абзацами вторым и третьим следующего содержания:</w:t>
      </w:r>
      <w:r>
        <w:br/>
      </w:r>
      <w:r>
        <w:rPr>
          <w:rFonts w:ascii="Times New Roman"/>
          <w:b w:val="false"/>
          <w:i w:val="false"/>
          <w:color w:val="000000"/>
          <w:sz w:val="28"/>
        </w:rPr>
        <w:t>
      "При осуществлении надзора за соблюдением арестованным установленных ограничений выхода из жилища орган, ведущий уголовный процесс, вправе в любое время суток проверять его нахождение по месту жительства.</w:t>
      </w:r>
      <w:r>
        <w:br/>
      </w:r>
      <w:r>
        <w:rPr>
          <w:rFonts w:ascii="Times New Roman"/>
          <w:b w:val="false"/>
          <w:i w:val="false"/>
          <w:color w:val="000000"/>
          <w:sz w:val="28"/>
        </w:rPr>
        <w:t>
      Проверка производится не более двух раз в дневное время и не более одного раза в ночное время. Нахождение должностного лица в жилище арестованного допускается с согласия этого лица и лиц, проживающих с ним совместно, и не должно превышать тридцати минут.";</w:t>
      </w:r>
      <w:r>
        <w:br/>
      </w:r>
      <w:r>
        <w:rPr>
          <w:rFonts w:ascii="Times New Roman"/>
          <w:b w:val="false"/>
          <w:i w:val="false"/>
          <w:color w:val="000000"/>
          <w:sz w:val="28"/>
        </w:rPr>
        <w:t>
      10) часть первую статьи 150 изложить в следующей редакции:</w:t>
      </w:r>
      <w:r>
        <w:br/>
      </w:r>
      <w:r>
        <w:rPr>
          <w:rFonts w:ascii="Times New Roman"/>
          <w:b w:val="false"/>
          <w:i w:val="false"/>
          <w:color w:val="000000"/>
          <w:sz w:val="28"/>
        </w:rPr>
        <w:t>
      "1. Арест в качестве меры пресечения применяется только с санкции суда и лишь в отношении обвиняемого, подозреваемого в совершении преступления, за которое законом предусмотрено наказание в виде лишения свободы на срок не менее пяти лет. В исключительных случаях эта мера пресечения может быть применена в отношении обвиняемого, подозреваемого в совершении преступления, за которое законом предусмотрено наказание в виде лишения свободы на срок менее пяти лет, если:</w:t>
      </w:r>
      <w:r>
        <w:br/>
      </w:r>
      <w:r>
        <w:rPr>
          <w:rFonts w:ascii="Times New Roman"/>
          <w:b w:val="false"/>
          <w:i w:val="false"/>
          <w:color w:val="000000"/>
          <w:sz w:val="28"/>
        </w:rPr>
        <w:t>
      1) он не имеет постоянного места жительства на территории Республики Казахстан;</w:t>
      </w:r>
      <w:r>
        <w:br/>
      </w:r>
      <w:r>
        <w:rPr>
          <w:rFonts w:ascii="Times New Roman"/>
          <w:b w:val="false"/>
          <w:i w:val="false"/>
          <w:color w:val="000000"/>
          <w:sz w:val="28"/>
        </w:rPr>
        <w:t>
      2) не установлена его личность;</w:t>
      </w:r>
      <w:r>
        <w:br/>
      </w:r>
      <w:r>
        <w:rPr>
          <w:rFonts w:ascii="Times New Roman"/>
          <w:b w:val="false"/>
          <w:i w:val="false"/>
          <w:color w:val="000000"/>
          <w:sz w:val="28"/>
        </w:rPr>
        <w:t>
      3) им нарушена ранее избранная мера пресечения;</w:t>
      </w:r>
      <w:r>
        <w:br/>
      </w:r>
      <w:r>
        <w:rPr>
          <w:rFonts w:ascii="Times New Roman"/>
          <w:b w:val="false"/>
          <w:i w:val="false"/>
          <w:color w:val="000000"/>
          <w:sz w:val="28"/>
        </w:rPr>
        <w:t>
      4) он пытался скрыться или скрылся от органов уголовного преследования или суда;</w:t>
      </w:r>
      <w:r>
        <w:br/>
      </w:r>
      <w:r>
        <w:rPr>
          <w:rFonts w:ascii="Times New Roman"/>
          <w:b w:val="false"/>
          <w:i w:val="false"/>
          <w:color w:val="000000"/>
          <w:sz w:val="28"/>
        </w:rPr>
        <w:t>
      5) он обвиняется либо подозревается в совершении преступления в составе организованной группы или преступного сообщества (преступной организации);</w:t>
      </w:r>
      <w:r>
        <w:br/>
      </w:r>
      <w:r>
        <w:rPr>
          <w:rFonts w:ascii="Times New Roman"/>
          <w:b w:val="false"/>
          <w:i w:val="false"/>
          <w:color w:val="000000"/>
          <w:sz w:val="28"/>
        </w:rPr>
        <w:t>
      6) он имеет судимость за ранее совершенное тяжкое или особо тяжкое преступление.";</w:t>
      </w:r>
      <w:r>
        <w:br/>
      </w:r>
      <w:r>
        <w:rPr>
          <w:rFonts w:ascii="Times New Roman"/>
          <w:b w:val="false"/>
          <w:i w:val="false"/>
          <w:color w:val="000000"/>
          <w:sz w:val="28"/>
        </w:rPr>
        <w:t>
      11) часть четвертую статьи 178 изложить в следующей редакции:</w:t>
      </w:r>
      <w:r>
        <w:br/>
      </w:r>
      <w:r>
        <w:rPr>
          <w:rFonts w:ascii="Times New Roman"/>
          <w:b w:val="false"/>
          <w:i w:val="false"/>
          <w:color w:val="000000"/>
          <w:sz w:val="28"/>
        </w:rPr>
        <w:t>
      "4. Анонимное заявление о преступлении не может служить поводом для возбуждения уголовного дела.";</w:t>
      </w:r>
      <w:r>
        <w:br/>
      </w:r>
      <w:r>
        <w:rPr>
          <w:rFonts w:ascii="Times New Roman"/>
          <w:b w:val="false"/>
          <w:i w:val="false"/>
          <w:color w:val="000000"/>
          <w:sz w:val="28"/>
        </w:rPr>
        <w:t>
      12) в статье 184:</w:t>
      </w:r>
      <w:r>
        <w:br/>
      </w:r>
      <w:r>
        <w:rPr>
          <w:rFonts w:ascii="Times New Roman"/>
          <w:b w:val="false"/>
          <w:i w:val="false"/>
          <w:color w:val="000000"/>
          <w:sz w:val="28"/>
        </w:rPr>
        <w:t>
      в предложении втором:</w:t>
      </w:r>
      <w:r>
        <w:br/>
      </w:r>
      <w:r>
        <w:rPr>
          <w:rFonts w:ascii="Times New Roman"/>
          <w:b w:val="false"/>
          <w:i w:val="false"/>
          <w:color w:val="000000"/>
          <w:sz w:val="28"/>
        </w:rPr>
        <w:t>
      слова ", истребования документов или иных материалов, проведения осмотра места происшествия, экспертизы" исключить;</w:t>
      </w:r>
      <w:r>
        <w:br/>
      </w:r>
      <w:r>
        <w:rPr>
          <w:rFonts w:ascii="Times New Roman"/>
          <w:b w:val="false"/>
          <w:i w:val="false"/>
          <w:color w:val="000000"/>
          <w:sz w:val="28"/>
        </w:rPr>
        <w:t>
      слова "двух месяцев, о чем в течение трех суток должен быть уведомлен прокурор" заменить словами "одного месяца с согласия прокурора";</w:t>
      </w:r>
      <w:r>
        <w:br/>
      </w:r>
      <w:r>
        <w:rPr>
          <w:rFonts w:ascii="Times New Roman"/>
          <w:b w:val="false"/>
          <w:i w:val="false"/>
          <w:color w:val="000000"/>
          <w:sz w:val="28"/>
        </w:rPr>
        <w:t>
      дополнить предложением третьим следующего содержания:</w:t>
      </w:r>
      <w:r>
        <w:br/>
      </w:r>
      <w:r>
        <w:rPr>
          <w:rFonts w:ascii="Times New Roman"/>
          <w:b w:val="false"/>
          <w:i w:val="false"/>
          <w:color w:val="000000"/>
          <w:sz w:val="28"/>
        </w:rPr>
        <w:t>
      "Срок рассмотрения заявлений и сообщений о преступлениях, предусмотренных статьями 190-226 Уголовного кодекса Республики Казахстан, может быть продлен начальником органа дознания, начальником следственного отдела согласия прокурора до двух месяцев.";</w:t>
      </w:r>
      <w:r>
        <w:br/>
      </w:r>
      <w:r>
        <w:rPr>
          <w:rFonts w:ascii="Times New Roman"/>
          <w:b w:val="false"/>
          <w:i w:val="false"/>
          <w:color w:val="000000"/>
          <w:sz w:val="28"/>
        </w:rPr>
        <w:t>
      13) в статье 190-1:</w:t>
      </w:r>
      <w:r>
        <w:br/>
      </w:r>
      <w:r>
        <w:rPr>
          <w:rFonts w:ascii="Times New Roman"/>
          <w:b w:val="false"/>
          <w:i w:val="false"/>
          <w:color w:val="000000"/>
          <w:sz w:val="28"/>
        </w:rPr>
        <w:t>
      в части первой слова "согласно на применение упрощенного порядка досудебного производства" исключить;</w:t>
      </w:r>
      <w:r>
        <w:br/>
      </w:r>
      <w:r>
        <w:rPr>
          <w:rFonts w:ascii="Times New Roman"/>
          <w:b w:val="false"/>
          <w:i w:val="false"/>
          <w:color w:val="000000"/>
          <w:sz w:val="28"/>
        </w:rPr>
        <w:t>
      в абзаце втором части второй слова "тяжким или" исключить;</w:t>
      </w:r>
      <w:r>
        <w:br/>
      </w:r>
      <w:r>
        <w:rPr>
          <w:rFonts w:ascii="Times New Roman"/>
          <w:b w:val="false"/>
          <w:i w:val="false"/>
          <w:color w:val="000000"/>
          <w:sz w:val="28"/>
        </w:rPr>
        <w:t>
      14) в статье 192:</w:t>
      </w:r>
      <w:r>
        <w:br/>
      </w:r>
      <w:r>
        <w:rPr>
          <w:rFonts w:ascii="Times New Roman"/>
          <w:b w:val="false"/>
          <w:i w:val="false"/>
          <w:color w:val="000000"/>
          <w:sz w:val="28"/>
        </w:rPr>
        <w:t>
      в части первой:</w:t>
      </w:r>
      <w:r>
        <w:br/>
      </w:r>
      <w:r>
        <w:rPr>
          <w:rFonts w:ascii="Times New Roman"/>
          <w:b w:val="false"/>
          <w:i w:val="false"/>
          <w:color w:val="000000"/>
          <w:sz w:val="28"/>
        </w:rPr>
        <w:t>
      цифры "165-174" заменить цифрами "165-173";</w:t>
      </w:r>
      <w:r>
        <w:br/>
      </w:r>
      <w:r>
        <w:rPr>
          <w:rFonts w:ascii="Times New Roman"/>
          <w:b w:val="false"/>
          <w:i w:val="false"/>
          <w:color w:val="000000"/>
          <w:sz w:val="28"/>
        </w:rPr>
        <w:t>
      дополнить предложением вторым следующего содержания:</w:t>
      </w:r>
      <w:r>
        <w:br/>
      </w:r>
      <w:r>
        <w:rPr>
          <w:rFonts w:ascii="Times New Roman"/>
          <w:b w:val="false"/>
          <w:i w:val="false"/>
          <w:color w:val="000000"/>
          <w:sz w:val="28"/>
        </w:rPr>
        <w:t>
      "По делам о преступлениях, предусмотренных иными статьями Уголовного кодекса Республики Казахстан, предварительное следствие может производиться органом национальной безопасности, если их расследование непосредственно связано с производством предварительного следствия по делам о преступлениях, отнесенных к подследственности органов национальной безопасности, и уголовное дело не может быть выделено в отдельное производство.";</w:t>
      </w:r>
      <w:r>
        <w:br/>
      </w:r>
      <w:r>
        <w:rPr>
          <w:rFonts w:ascii="Times New Roman"/>
          <w:b w:val="false"/>
          <w:i w:val="false"/>
          <w:color w:val="000000"/>
          <w:sz w:val="28"/>
        </w:rPr>
        <w:t>
      в части второй:</w:t>
      </w:r>
      <w:r>
        <w:br/>
      </w:r>
      <w:r>
        <w:rPr>
          <w:rFonts w:ascii="Times New Roman"/>
          <w:b w:val="false"/>
          <w:i w:val="false"/>
          <w:color w:val="000000"/>
          <w:sz w:val="28"/>
        </w:rPr>
        <w:t>
      после цифр "155" дополнить цифрами "174,";</w:t>
      </w:r>
      <w:r>
        <w:br/>
      </w:r>
      <w:r>
        <w:rPr>
          <w:rFonts w:ascii="Times New Roman"/>
          <w:b w:val="false"/>
          <w:i w:val="false"/>
          <w:color w:val="000000"/>
          <w:sz w:val="28"/>
        </w:rPr>
        <w:t>
      цифры "227-1," исключить;</w:t>
      </w:r>
      <w:r>
        <w:br/>
      </w:r>
      <w:r>
        <w:rPr>
          <w:rFonts w:ascii="Times New Roman"/>
          <w:b w:val="false"/>
          <w:i w:val="false"/>
          <w:color w:val="000000"/>
          <w:sz w:val="28"/>
        </w:rPr>
        <w:t>
      после цифр "246," дополнить словами "250 (частями второй, третьей и четвертой),";</w:t>
      </w:r>
      <w:r>
        <w:br/>
      </w:r>
      <w:r>
        <w:rPr>
          <w:rFonts w:ascii="Times New Roman"/>
          <w:b w:val="false"/>
          <w:i w:val="false"/>
          <w:color w:val="000000"/>
          <w:sz w:val="28"/>
        </w:rPr>
        <w:t>
      слова "259 (частями 1-1 и второй)" заменить словами "259 (частями 1-1, второй, 2-1, третьей и четвертой)";</w:t>
      </w:r>
      <w:r>
        <w:br/>
      </w:r>
      <w:r>
        <w:rPr>
          <w:rFonts w:ascii="Times New Roman"/>
          <w:b w:val="false"/>
          <w:i w:val="false"/>
          <w:color w:val="000000"/>
          <w:sz w:val="28"/>
        </w:rPr>
        <w:t>
      после слов "377 (частью второй)," дополнить словами "381 (частями первой и второй),";</w:t>
      </w:r>
      <w:r>
        <w:br/>
      </w:r>
      <w:r>
        <w:rPr>
          <w:rFonts w:ascii="Times New Roman"/>
          <w:b w:val="false"/>
          <w:i w:val="false"/>
          <w:color w:val="000000"/>
          <w:sz w:val="28"/>
        </w:rPr>
        <w:t>
      в части третьей:</w:t>
      </w:r>
      <w:r>
        <w:br/>
      </w:r>
      <w:r>
        <w:rPr>
          <w:rFonts w:ascii="Times New Roman"/>
          <w:b w:val="false"/>
          <w:i w:val="false"/>
          <w:color w:val="000000"/>
          <w:sz w:val="28"/>
        </w:rPr>
        <w:t>
      после цифр "199-205," дополнить цифрами "206,";</w:t>
      </w:r>
      <w:r>
        <w:br/>
      </w:r>
      <w:r>
        <w:rPr>
          <w:rFonts w:ascii="Times New Roman"/>
          <w:b w:val="false"/>
          <w:i w:val="false"/>
          <w:color w:val="000000"/>
          <w:sz w:val="28"/>
        </w:rPr>
        <w:t>
      после слов "226 (частью второй)," дополнить цифрами "227-1,";</w:t>
      </w:r>
      <w:r>
        <w:br/>
      </w:r>
      <w:r>
        <w:rPr>
          <w:rFonts w:ascii="Times New Roman"/>
          <w:b w:val="false"/>
          <w:i w:val="false"/>
          <w:color w:val="000000"/>
          <w:sz w:val="28"/>
        </w:rPr>
        <w:t>
      слова "307 (частями первой и второй)" заменить цифрами "307";</w:t>
      </w:r>
      <w:r>
        <w:br/>
      </w:r>
      <w:r>
        <w:rPr>
          <w:rFonts w:ascii="Times New Roman"/>
          <w:b w:val="false"/>
          <w:i w:val="false"/>
          <w:color w:val="000000"/>
          <w:sz w:val="28"/>
        </w:rPr>
        <w:t>
      слова "308 (частями первой и второй), 310, 311 (частями первой и второй), 312-315" заменить цифрами "308, 310-315, 380";</w:t>
      </w:r>
      <w:r>
        <w:br/>
      </w:r>
      <w:r>
        <w:rPr>
          <w:rFonts w:ascii="Times New Roman"/>
          <w:b w:val="false"/>
          <w:i w:val="false"/>
          <w:color w:val="000000"/>
          <w:sz w:val="28"/>
        </w:rPr>
        <w:t>
      в части четвертой цифры "206," исключить;</w:t>
      </w:r>
      <w:r>
        <w:br/>
      </w:r>
      <w:r>
        <w:rPr>
          <w:rFonts w:ascii="Times New Roman"/>
          <w:b w:val="false"/>
          <w:i w:val="false"/>
          <w:color w:val="000000"/>
          <w:sz w:val="28"/>
        </w:rPr>
        <w:t>
      в части 4-1:</w:t>
      </w:r>
      <w:r>
        <w:br/>
      </w:r>
      <w:r>
        <w:rPr>
          <w:rFonts w:ascii="Times New Roman"/>
          <w:b w:val="false"/>
          <w:i w:val="false"/>
          <w:color w:val="000000"/>
          <w:sz w:val="28"/>
        </w:rPr>
        <w:t>
      слова "259 (частями 2-1, третьей и четвертой)," и "347-1, 381 (частью второй)" исключить;</w:t>
      </w:r>
      <w:r>
        <w:br/>
      </w:r>
      <w:r>
        <w:rPr>
          <w:rFonts w:ascii="Times New Roman"/>
          <w:b w:val="false"/>
          <w:i w:val="false"/>
          <w:color w:val="000000"/>
          <w:sz w:val="28"/>
        </w:rPr>
        <w:t>
      дополнить предложением вторым следующего содержания:</w:t>
      </w:r>
      <w:r>
        <w:br/>
      </w:r>
      <w:r>
        <w:rPr>
          <w:rFonts w:ascii="Times New Roman"/>
          <w:b w:val="false"/>
          <w:i w:val="false"/>
          <w:color w:val="000000"/>
          <w:sz w:val="28"/>
        </w:rPr>
        <w:t>
      "По уголовным делам о преступлениях, предусмотренных статьей 347-1 Уголовного кодекса Республики Казахстан, предварительное следствие производится органом внутренних дел или национальной безопасности, возбудившим уголовное дело в отношении лица, не являющегося сотрудником этого органа.";</w:t>
      </w:r>
      <w:r>
        <w:br/>
      </w:r>
      <w:r>
        <w:rPr>
          <w:rFonts w:ascii="Times New Roman"/>
          <w:b w:val="false"/>
          <w:i w:val="false"/>
          <w:color w:val="000000"/>
          <w:sz w:val="28"/>
        </w:rPr>
        <w:t>
      часть 4-2 исключить;</w:t>
      </w:r>
      <w:r>
        <w:br/>
      </w:r>
      <w:r>
        <w:rPr>
          <w:rFonts w:ascii="Times New Roman"/>
          <w:b w:val="false"/>
          <w:i w:val="false"/>
          <w:color w:val="000000"/>
          <w:sz w:val="28"/>
        </w:rPr>
        <w:t>
      в части 4-3 слова "статьями 227, 380" заменить словами "статьей 227";</w:t>
      </w:r>
      <w:r>
        <w:br/>
      </w:r>
      <w:r>
        <w:rPr>
          <w:rFonts w:ascii="Times New Roman"/>
          <w:b w:val="false"/>
          <w:i w:val="false"/>
          <w:color w:val="000000"/>
          <w:sz w:val="28"/>
        </w:rPr>
        <w:t>
      15) в статье 285:</w:t>
      </w:r>
      <w:r>
        <w:br/>
      </w:r>
      <w:r>
        <w:rPr>
          <w:rFonts w:ascii="Times New Roman"/>
          <w:b w:val="false"/>
          <w:i w:val="false"/>
          <w:color w:val="000000"/>
          <w:sz w:val="28"/>
        </w:rPr>
        <w:t>
      в части второй слова ", 214 (частью первой)" исключить;</w:t>
      </w:r>
      <w:r>
        <w:br/>
      </w:r>
      <w:r>
        <w:rPr>
          <w:rFonts w:ascii="Times New Roman"/>
          <w:b w:val="false"/>
          <w:i w:val="false"/>
          <w:color w:val="000000"/>
          <w:sz w:val="28"/>
        </w:rPr>
        <w:t>
      часть третью после цифр "208," дополнить словами "209 (частью первой), 214 (частью первой),";</w:t>
      </w:r>
      <w:r>
        <w:br/>
      </w:r>
      <w:r>
        <w:rPr>
          <w:rFonts w:ascii="Times New Roman"/>
          <w:b w:val="false"/>
          <w:i w:val="false"/>
          <w:color w:val="000000"/>
          <w:sz w:val="28"/>
        </w:rPr>
        <w:t>
      часть четвертую исключить;</w:t>
      </w:r>
      <w:r>
        <w:br/>
      </w:r>
      <w:r>
        <w:rPr>
          <w:rFonts w:ascii="Times New Roman"/>
          <w:b w:val="false"/>
          <w:i w:val="false"/>
          <w:color w:val="000000"/>
          <w:sz w:val="28"/>
        </w:rPr>
        <w:t>
      в части шестой слова "возбудившим уголовное дело органом внутренних дел или" исключить;</w:t>
      </w:r>
      <w:r>
        <w:br/>
      </w:r>
      <w:r>
        <w:rPr>
          <w:rFonts w:ascii="Times New Roman"/>
          <w:b w:val="false"/>
          <w:i w:val="false"/>
          <w:color w:val="000000"/>
          <w:sz w:val="28"/>
        </w:rPr>
        <w:t>
      в части девятой слова "частью первой статьи 209," исключить;</w:t>
      </w:r>
      <w:r>
        <w:br/>
      </w:r>
      <w:r>
        <w:rPr>
          <w:rFonts w:ascii="Times New Roman"/>
          <w:b w:val="false"/>
          <w:i w:val="false"/>
          <w:color w:val="000000"/>
          <w:sz w:val="28"/>
        </w:rPr>
        <w:t>
      16) статью 317 дополнить частью восьмой следующего содержания:</w:t>
      </w:r>
      <w:r>
        <w:br/>
      </w:r>
      <w:r>
        <w:rPr>
          <w:rFonts w:ascii="Times New Roman"/>
          <w:b w:val="false"/>
          <w:i w:val="false"/>
          <w:color w:val="000000"/>
          <w:sz w:val="28"/>
        </w:rPr>
        <w:t>
      "8. При наличии обстоятельств, указанных в части третьей статьи 67 Уголовного кодекса Республики Казахстан, прокурор вправе заявить суду о согласии с примирением с подсудимым в части вреда, причиненного охраняемых законом интересам общества и государства. Заявление прокурора о согласии с примирением с подсудимым не означает отказа от уголовного преследования.";</w:t>
      </w:r>
      <w:r>
        <w:br/>
      </w:r>
      <w:r>
        <w:rPr>
          <w:rFonts w:ascii="Times New Roman"/>
          <w:b w:val="false"/>
          <w:i w:val="false"/>
          <w:color w:val="000000"/>
          <w:sz w:val="28"/>
        </w:rPr>
        <w:t>
      17) в части третьей статьи 461 слова "их вступления в законную силу" заменить словами "получения постановления суда лицами, имеющими право ходатайствовать о пересмотре вступивших в законную силу приговоров и постановлений судов, опротестовать вступившие в законную силу приговоры и постановления судов";</w:t>
      </w:r>
      <w:r>
        <w:br/>
      </w:r>
      <w:r>
        <w:rPr>
          <w:rFonts w:ascii="Times New Roman"/>
          <w:b w:val="false"/>
          <w:i w:val="false"/>
          <w:color w:val="000000"/>
          <w:sz w:val="28"/>
        </w:rPr>
        <w:t>
      18) в статье 531:</w:t>
      </w:r>
      <w:r>
        <w:br/>
      </w:r>
      <w:r>
        <w:rPr>
          <w:rFonts w:ascii="Times New Roman"/>
          <w:b w:val="false"/>
          <w:i w:val="false"/>
          <w:color w:val="000000"/>
          <w:sz w:val="28"/>
        </w:rPr>
        <w:t>
      в части пятой слово "указания" заменить словом "постановления";</w:t>
      </w:r>
      <w:r>
        <w:br/>
      </w:r>
      <w:r>
        <w:rPr>
          <w:rFonts w:ascii="Times New Roman"/>
          <w:b w:val="false"/>
          <w:i w:val="false"/>
          <w:color w:val="000000"/>
          <w:sz w:val="28"/>
        </w:rPr>
        <w:t>
      дополнить частью шестой следующего содержания:</w:t>
      </w:r>
      <w:r>
        <w:br/>
      </w:r>
      <w:r>
        <w:rPr>
          <w:rFonts w:ascii="Times New Roman"/>
          <w:b w:val="false"/>
          <w:i w:val="false"/>
          <w:color w:val="000000"/>
          <w:sz w:val="28"/>
        </w:rPr>
        <w:t>
      "6. О результатах рассмотрения Генеральным Прокурором Республики Казахстан или уполномоченным прокурором требования о выдаче гражданина иностранного государства, уведомляется лицо, в отношении которого поступила просьба о выдаче, ему также разъясняется право на обжалование принятого решения в суд.</w:t>
      </w:r>
      <w:r>
        <w:br/>
      </w:r>
      <w:r>
        <w:rPr>
          <w:rFonts w:ascii="Times New Roman"/>
          <w:b w:val="false"/>
          <w:i w:val="false"/>
          <w:color w:val="000000"/>
          <w:sz w:val="28"/>
        </w:rPr>
        <w:t>
      Постановление о выдаче вступает в законную силу по истечении десяти суток с момента уведомления лица, в отношении которого оно принято. В случае обжалования постановления выдача не производится вплоть до вступления в законную силу судебного решения.";</w:t>
      </w:r>
      <w:r>
        <w:br/>
      </w:r>
      <w:r>
        <w:rPr>
          <w:rFonts w:ascii="Times New Roman"/>
          <w:b w:val="false"/>
          <w:i w:val="false"/>
          <w:color w:val="000000"/>
          <w:sz w:val="28"/>
        </w:rPr>
        <w:t>
      19) дополнить статьей 531-1 следующего содержания:</w:t>
      </w:r>
      <w:r>
        <w:br/>
      </w:r>
      <w:r>
        <w:rPr>
          <w:rFonts w:ascii="Times New Roman"/>
          <w:b w:val="false"/>
          <w:i w:val="false"/>
          <w:color w:val="000000"/>
          <w:sz w:val="28"/>
        </w:rPr>
        <w:t>
      "Статья 531-1. Обжалование решения о выдаче лица</w:t>
      </w:r>
      <w:r>
        <w:br/>
      </w:r>
      <w:r>
        <w:rPr>
          <w:rFonts w:ascii="Times New Roman"/>
          <w:b w:val="false"/>
          <w:i w:val="false"/>
          <w:color w:val="000000"/>
          <w:sz w:val="28"/>
        </w:rPr>
        <w:t>
      1. Постановление Генерального Прокурора Республики Казахстан или уполномоченного прокурора о выдаче может быть обжаловано лицом, в отношении которого принято это решение, или его защитником в районный и приравненный к нему суд по месту нахождения лица в течение десяти суток с момента получения уведомления.</w:t>
      </w:r>
      <w:r>
        <w:br/>
      </w:r>
      <w:r>
        <w:rPr>
          <w:rFonts w:ascii="Times New Roman"/>
          <w:b w:val="false"/>
          <w:i w:val="false"/>
          <w:color w:val="000000"/>
          <w:sz w:val="28"/>
        </w:rPr>
        <w:t>
      2. Администрация места содержания под стражей лица, в отношении которого принято решение о выдаче, по получении адресованной суду жалобы в течение двадцати четырех часов направляет ее в соответствующий суд и уведомляет об этом прокурора.</w:t>
      </w:r>
      <w:r>
        <w:br/>
      </w:r>
      <w:r>
        <w:rPr>
          <w:rFonts w:ascii="Times New Roman"/>
          <w:b w:val="false"/>
          <w:i w:val="false"/>
          <w:color w:val="000000"/>
          <w:sz w:val="28"/>
        </w:rPr>
        <w:t>
      3. Прокурор в течение десяти суток с момента поступления уведомления об обжаловании постановления о выдаче направляет в суд материалы, подтверждающие законность и обоснованность принятого им решения.</w:t>
      </w:r>
      <w:r>
        <w:br/>
      </w:r>
      <w:r>
        <w:rPr>
          <w:rFonts w:ascii="Times New Roman"/>
          <w:b w:val="false"/>
          <w:i w:val="false"/>
          <w:color w:val="000000"/>
          <w:sz w:val="28"/>
        </w:rPr>
        <w:t>
      4. Проверка законности и обоснованности решения о выдаче лица производится в течение одного месяца со дня получения жалобы судом в открытом судебном заседании с участием прокурора, лица, в отношении которого принято решение о выдаче, и его защитника, если он участвует в уголовном деле.</w:t>
      </w:r>
      <w:r>
        <w:br/>
      </w:r>
      <w:r>
        <w:rPr>
          <w:rFonts w:ascii="Times New Roman"/>
          <w:b w:val="false"/>
          <w:i w:val="false"/>
          <w:color w:val="000000"/>
          <w:sz w:val="28"/>
        </w:rPr>
        <w:t>
      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если он участвует в уголовном деле, обосновывают жалобу, после чего слово предоставляется прокурору.</w:t>
      </w:r>
      <w:r>
        <w:br/>
      </w:r>
      <w:r>
        <w:rPr>
          <w:rFonts w:ascii="Times New Roman"/>
          <w:b w:val="false"/>
          <w:i w:val="false"/>
          <w:color w:val="000000"/>
          <w:sz w:val="28"/>
        </w:rPr>
        <w:t>
      6. В ходе судебного рассмотрения суд не обсуждает вопросы виновности лица, принесшего жалобу, ограничиваясь проверкой соответствия решения о выдаче данного лица законодательству и международным договорам Республики Казахстан.</w:t>
      </w:r>
      <w:r>
        <w:br/>
      </w:r>
      <w:r>
        <w:rPr>
          <w:rFonts w:ascii="Times New Roman"/>
          <w:b w:val="false"/>
          <w:i w:val="false"/>
          <w:color w:val="000000"/>
          <w:sz w:val="28"/>
        </w:rPr>
        <w:t>
      7. В результате проверки суд выносит одно из следующих постановлений:</w:t>
      </w:r>
      <w:r>
        <w:br/>
      </w:r>
      <w:r>
        <w:rPr>
          <w:rFonts w:ascii="Times New Roman"/>
          <w:b w:val="false"/>
          <w:i w:val="false"/>
          <w:color w:val="000000"/>
          <w:sz w:val="28"/>
        </w:rPr>
        <w:t>
      1) о признании решения о выдаче лица незаконным или необоснованным и его отмене;</w:t>
      </w:r>
      <w:r>
        <w:br/>
      </w:r>
      <w:r>
        <w:rPr>
          <w:rFonts w:ascii="Times New Roman"/>
          <w:b w:val="false"/>
          <w:i w:val="false"/>
          <w:color w:val="000000"/>
          <w:sz w:val="28"/>
        </w:rPr>
        <w:t>
      2) об оставлении жалобы без удовлетворения.</w:t>
      </w:r>
      <w:r>
        <w:br/>
      </w:r>
      <w:r>
        <w:rPr>
          <w:rFonts w:ascii="Times New Roman"/>
          <w:b w:val="false"/>
          <w:i w:val="false"/>
          <w:color w:val="000000"/>
          <w:sz w:val="28"/>
        </w:rPr>
        <w:t>
      3) о приостановлении решения о выдаче до рассмотрения вопросов, имеющих существенное значение для принятия данного решения с одновременным продлением сроков содержания под арестом лица на срок не менее одного месяца.</w:t>
      </w:r>
      <w:r>
        <w:br/>
      </w:r>
      <w:r>
        <w:rPr>
          <w:rFonts w:ascii="Times New Roman"/>
          <w:b w:val="false"/>
          <w:i w:val="false"/>
          <w:color w:val="000000"/>
          <w:sz w:val="28"/>
        </w:rPr>
        <w:t>
      8. Освобождение арестованного для выдачи лица производится после вступления в силу постановления суда о признании выдачи незаконной или необоснованной и его отмене в порядке, предусмотренном статьей 534 настоящего Кодекса.</w:t>
      </w:r>
      <w:r>
        <w:br/>
      </w:r>
      <w:r>
        <w:rPr>
          <w:rFonts w:ascii="Times New Roman"/>
          <w:b w:val="false"/>
          <w:i w:val="false"/>
          <w:color w:val="000000"/>
          <w:sz w:val="28"/>
        </w:rPr>
        <w:t>
      9. Постановление суда о признании решения о выдаче лица незаконным или необоснованным и его отмене либо об оставлении жалобы без удовлетворения может быть обжаловано или опротестовано в областной и приравненный к нему в течение десяти суток со дня его вынесения.";</w:t>
      </w:r>
      <w:r>
        <w:br/>
      </w:r>
      <w:r>
        <w:rPr>
          <w:rFonts w:ascii="Times New Roman"/>
          <w:b w:val="false"/>
          <w:i w:val="false"/>
          <w:color w:val="000000"/>
          <w:sz w:val="28"/>
        </w:rPr>
        <w:t>
      20) в статье 534:</w:t>
      </w:r>
      <w:r>
        <w:br/>
      </w:r>
      <w:r>
        <w:rPr>
          <w:rFonts w:ascii="Times New Roman"/>
          <w:b w:val="false"/>
          <w:i w:val="false"/>
          <w:color w:val="000000"/>
          <w:sz w:val="28"/>
        </w:rPr>
        <w:t>
      в части четвертой слово "тридцати" заменить словом "сорока";</w:t>
      </w:r>
      <w:r>
        <w:br/>
      </w:r>
      <w:r>
        <w:rPr>
          <w:rFonts w:ascii="Times New Roman"/>
          <w:b w:val="false"/>
          <w:i w:val="false"/>
          <w:color w:val="000000"/>
          <w:sz w:val="28"/>
        </w:rPr>
        <w:t>
      в части пятой слова "одного месяца" заменить словами "сорока суток";</w:t>
      </w:r>
      <w:r>
        <w:br/>
      </w:r>
      <w:r>
        <w:rPr>
          <w:rFonts w:ascii="Times New Roman"/>
          <w:b w:val="false"/>
          <w:i w:val="false"/>
          <w:color w:val="000000"/>
          <w:sz w:val="28"/>
        </w:rPr>
        <w:t>
      часть седьмую дополнить абзацем вторым следующего содержания:</w:t>
      </w:r>
      <w:r>
        <w:br/>
      </w:r>
      <w:r>
        <w:rPr>
          <w:rFonts w:ascii="Times New Roman"/>
          <w:b w:val="false"/>
          <w:i w:val="false"/>
          <w:color w:val="000000"/>
          <w:sz w:val="28"/>
        </w:rPr>
        <w:t>
      "В случае наличия обращения запрашиваемого к выдаче лица или его защитника по вопросам обжалования решения о выдаче, предоставления ему статуса беженца или лица, ищущего убежище, либо по иным вопросам, имеющим существенное значение для принятия решения о выдаче, срок экстрадиционного ареста по ходатайству прокурора может быть продлен судом до двенадцати месяцев, но не более чем на срок, к которому осуждено лицо в иностранном государстве, запрашивающем выдачу для приведения приговора в исполнение.";</w:t>
      </w:r>
      <w:r>
        <w:br/>
      </w:r>
      <w:r>
        <w:rPr>
          <w:rFonts w:ascii="Times New Roman"/>
          <w:b w:val="false"/>
          <w:i w:val="false"/>
          <w:color w:val="000000"/>
          <w:sz w:val="28"/>
        </w:rPr>
        <w:t>
      21) часть шестую статьи 541 после слов "иностранном государстве" дополнить словами "либо в Республике Казахстан".</w:t>
      </w:r>
      <w:r>
        <w:br/>
      </w:r>
      <w:r>
        <w:rPr>
          <w:rFonts w:ascii="Times New Roman"/>
          <w:b w:val="false"/>
          <w:i w:val="false"/>
          <w:color w:val="000000"/>
          <w:sz w:val="28"/>
        </w:rPr>
        <w:t xml:space="preserve">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w:t>
      </w:r>
      <w:r>
        <w:br/>
      </w:r>
      <w:r>
        <w:rPr>
          <w:rFonts w:ascii="Times New Roman"/>
          <w:b w:val="false"/>
          <w:i w:val="false"/>
          <w:color w:val="000000"/>
          <w:sz w:val="28"/>
        </w:rPr>
        <w:t>
      1) дополнить новой главой 4-1 следующего содержания:</w:t>
      </w:r>
      <w:r>
        <w:br/>
      </w:r>
      <w:r>
        <w:rPr>
          <w:rFonts w:ascii="Times New Roman"/>
          <w:b w:val="false"/>
          <w:i w:val="false"/>
          <w:color w:val="000000"/>
          <w:sz w:val="28"/>
        </w:rPr>
        <w:t>
      "Глава 4-1. Исполнение наказания в виде возложения обязанности загладить причиненный вред</w:t>
      </w:r>
      <w:r>
        <w:br/>
      </w:r>
      <w:r>
        <w:rPr>
          <w:rFonts w:ascii="Times New Roman"/>
          <w:b w:val="false"/>
          <w:i w:val="false"/>
          <w:color w:val="000000"/>
          <w:sz w:val="28"/>
        </w:rPr>
        <w:t>
      Статья 23-1. Порядок исполнения наказания в виде возложения обязанности загладить причиненный вред</w:t>
      </w:r>
      <w:r>
        <w:br/>
      </w:r>
      <w:r>
        <w:rPr>
          <w:rFonts w:ascii="Times New Roman"/>
          <w:b w:val="false"/>
          <w:i w:val="false"/>
          <w:color w:val="000000"/>
          <w:sz w:val="28"/>
        </w:rPr>
        <w:t>
      1. Осужденный обязан возместить моральный и материальный ущерб, причиненный преступлением не позднее одного месяца после вступления приговора в законную силу.</w:t>
      </w:r>
      <w:r>
        <w:br/>
      </w:r>
      <w:r>
        <w:rPr>
          <w:rFonts w:ascii="Times New Roman"/>
          <w:b w:val="false"/>
          <w:i w:val="false"/>
          <w:color w:val="000000"/>
          <w:sz w:val="28"/>
        </w:rPr>
        <w:t>
      2. В случае, если осужденный не имеет возможности единовременного возмещения причиненного вреда, по ходатайству осужденного допускается отсрочка или рассрочка возмещения вреда до шести месяцев.</w:t>
      </w:r>
      <w:r>
        <w:br/>
      </w:r>
      <w:r>
        <w:rPr>
          <w:rFonts w:ascii="Times New Roman"/>
          <w:b w:val="false"/>
          <w:i w:val="false"/>
          <w:color w:val="000000"/>
          <w:sz w:val="28"/>
        </w:rPr>
        <w:t>
      3. При не возмещении осужденным добровольно исполнение наказания производится принудительно на основании исполнительного листа, выданного судом. Взыскание может быть обращено на имущество осужденного, в том числе на определенную судом его долю в имуществе на правах общей собственности.</w:t>
      </w:r>
      <w:r>
        <w:br/>
      </w:r>
      <w:r>
        <w:rPr>
          <w:rFonts w:ascii="Times New Roman"/>
          <w:b w:val="false"/>
          <w:i w:val="false"/>
          <w:color w:val="000000"/>
          <w:sz w:val="28"/>
        </w:rPr>
        <w:t>
      4. При исполнении данного взыскания не может быть изъято имущество, не подлежащее конфискации в соответствии с перечнем, установленным приложением к настоящему Кодексу.</w:t>
      </w:r>
      <w:r>
        <w:br/>
      </w:r>
      <w:r>
        <w:rPr>
          <w:rFonts w:ascii="Times New Roman"/>
          <w:b w:val="false"/>
          <w:i w:val="false"/>
          <w:color w:val="000000"/>
          <w:sz w:val="28"/>
        </w:rPr>
        <w:t>
      Статья 23-2. Злостное не исполнении приговора суда о возложении обязанности загладить причиненный вред</w:t>
      </w:r>
      <w:r>
        <w:br/>
      </w:r>
      <w:r>
        <w:rPr>
          <w:rFonts w:ascii="Times New Roman"/>
          <w:b w:val="false"/>
          <w:i w:val="false"/>
          <w:color w:val="000000"/>
          <w:sz w:val="28"/>
        </w:rPr>
        <w:t>
      1. Злостно уклоняющимся от исполнения обязанности загладить причиненный вред признается осужденный, не возместивший моральный и материальный ущерб, причиненный преступлением, в установленный пунктом 1 статьи 22 настоящего Кодекса срок и скрывающий свои доходы и имущество от принудительного взыскания.</w:t>
      </w:r>
      <w:r>
        <w:br/>
      </w:r>
      <w:r>
        <w:rPr>
          <w:rFonts w:ascii="Times New Roman"/>
          <w:b w:val="false"/>
          <w:i w:val="false"/>
          <w:color w:val="000000"/>
          <w:sz w:val="28"/>
        </w:rPr>
        <w:t>
      2. В отношении осужденных, злостно уклоняющихся от исполнения обязанности загладить причиненный вред, судебный исполнитель направляет в суд представление о замене данного наказания другим видом наказания в соответствии с частью третьей статьи 40-1 Уголовного кодекса Республики Казахстан.".</w:t>
      </w:r>
      <w:r>
        <w:br/>
      </w:r>
      <w:r>
        <w:rPr>
          <w:rFonts w:ascii="Times New Roman"/>
          <w:b w:val="false"/>
          <w:i w:val="false"/>
          <w:color w:val="000000"/>
          <w:sz w:val="28"/>
        </w:rPr>
        <w:t>
      2) часть первую статьи 53 изложить в следующей редакции:</w:t>
      </w:r>
      <w:r>
        <w:br/>
      </w:r>
      <w:r>
        <w:rPr>
          <w:rFonts w:ascii="Times New Roman"/>
          <w:b w:val="false"/>
          <w:i w:val="false"/>
          <w:color w:val="000000"/>
          <w:sz w:val="28"/>
        </w:rPr>
        <w:t>
      "1. Надзор за отбывающими наказание в виде ограничения свободы осуществляется уголовно-исполнительной инспекцией и обеспечивается наблюдением и контролем за осужденными по месту их проживания и работы, а также в свободное от работы время. Для обеспечения надлежащего контроля и получения информации о месте нахождении осужденных лиц, уголовно-исполнительные инспекции вправе использовать электронные средства слежения, виды которых определяются Правительством Республики Казахстан. Порядок их применения и организация деятельности уголовно-исполнительной инспекции по осуществлению надзора определяется органом, ведающим исполнением наказания.";</w:t>
      </w:r>
      <w:r>
        <w:br/>
      </w:r>
      <w:r>
        <w:rPr>
          <w:rFonts w:ascii="Times New Roman"/>
          <w:b w:val="false"/>
          <w:i w:val="false"/>
          <w:color w:val="000000"/>
          <w:sz w:val="28"/>
        </w:rPr>
        <w:t>
      3) часть первую статьи 178-1 дополнить абзацем вторым следующего следующего содержания:</w:t>
      </w:r>
      <w:r>
        <w:br/>
      </w:r>
      <w:r>
        <w:rPr>
          <w:rFonts w:ascii="Times New Roman"/>
          <w:b w:val="false"/>
          <w:i w:val="false"/>
          <w:color w:val="000000"/>
          <w:sz w:val="28"/>
        </w:rPr>
        <w:t>
      "Для обеспечения надлежащего контроля и получения информации о месте нахождении лица, освобожденного условно-досрочно, органы внутренних дел вправе использовать электронные средства слежения, виды которых определяются Правительством Республики Казахстан. Порядок их применения и организация деятельности органов внутренних дел по осуществлению надзора определяется Министерством внутренних дел Республики Казахстан.";</w:t>
      </w:r>
      <w:r>
        <w:br/>
      </w:r>
      <w:r>
        <w:rPr>
          <w:rFonts w:ascii="Times New Roman"/>
          <w:b w:val="false"/>
          <w:i w:val="false"/>
          <w:color w:val="000000"/>
          <w:sz w:val="28"/>
        </w:rPr>
        <w:t>
      4) в статье 182:</w:t>
      </w:r>
      <w:r>
        <w:br/>
      </w:r>
      <w:r>
        <w:rPr>
          <w:rFonts w:ascii="Times New Roman"/>
          <w:b w:val="false"/>
          <w:i w:val="false"/>
          <w:color w:val="000000"/>
          <w:sz w:val="28"/>
        </w:rPr>
        <w:t>
      в части четвертой после слова "поведении" дополнить словами ", выполнять возложенные судом обязанности";</w:t>
      </w:r>
      <w:r>
        <w:br/>
      </w:r>
      <w:r>
        <w:rPr>
          <w:rFonts w:ascii="Times New Roman"/>
          <w:b w:val="false"/>
          <w:i w:val="false"/>
          <w:color w:val="000000"/>
          <w:sz w:val="28"/>
        </w:rPr>
        <w:t>
      дополнить частью шестой следующего содержания:</w:t>
      </w:r>
      <w:r>
        <w:br/>
      </w:r>
      <w:r>
        <w:rPr>
          <w:rFonts w:ascii="Times New Roman"/>
          <w:b w:val="false"/>
          <w:i w:val="false"/>
          <w:color w:val="000000"/>
          <w:sz w:val="28"/>
        </w:rPr>
        <w:t>
      "6. Для обеспечения надлежащего контроля и получения информации о месте нахождении осужденных лиц, уголовно-исполнительные инспекции вправе использовать электронные средства слежения, виды которых определяются Правительством Республики Казахстан. Порядок их применения и организация деятельности уголовно-исполнительной инспекции по осуществлению надзора определяется органом, ведающим исполнением наказания.";</w:t>
      </w:r>
      <w:r>
        <w:br/>
      </w:r>
      <w:r>
        <w:rPr>
          <w:rFonts w:ascii="Times New Roman"/>
          <w:b w:val="false"/>
          <w:i w:val="false"/>
          <w:color w:val="000000"/>
          <w:sz w:val="28"/>
        </w:rPr>
        <w:t>
      5) в статье 184:</w:t>
      </w:r>
      <w:r>
        <w:br/>
      </w:r>
      <w:r>
        <w:rPr>
          <w:rFonts w:ascii="Times New Roman"/>
          <w:b w:val="false"/>
          <w:i w:val="false"/>
          <w:color w:val="000000"/>
          <w:sz w:val="28"/>
        </w:rPr>
        <w:t>
      в части первой после слова "взыскание" дополнить словами ", неявки для регистрации, смены места жительства без разрешения уголовно-исполнительных инспекций";</w:t>
      </w:r>
      <w:r>
        <w:br/>
      </w:r>
      <w:r>
        <w:rPr>
          <w:rFonts w:ascii="Times New Roman"/>
          <w:b w:val="false"/>
          <w:i w:val="false"/>
          <w:color w:val="000000"/>
          <w:sz w:val="28"/>
        </w:rPr>
        <w:t>
      в части третьей слова "административного правонарушения, указанного" заменить словами "нарушений, указанных".</w:t>
      </w:r>
      <w:r>
        <w:br/>
      </w: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авиации", опубликованный в газетах "Егемен Қазақстан" и "Казахстанская правда" 27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октября 2010 года "О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 опубликованный в газетах "Егемен Қазақстан" 12 октября 2010 г. и "Казахстанская правда" 13 октября 2010 г.):</w:t>
      </w:r>
      <w:r>
        <w:br/>
      </w:r>
      <w:r>
        <w:rPr>
          <w:rFonts w:ascii="Times New Roman"/>
          <w:b w:val="false"/>
          <w:i w:val="false"/>
          <w:color w:val="000000"/>
          <w:sz w:val="28"/>
        </w:rPr>
        <w:t>
      в части третьей статьи 48:</w:t>
      </w:r>
      <w:r>
        <w:br/>
      </w:r>
      <w:r>
        <w:rPr>
          <w:rFonts w:ascii="Times New Roman"/>
          <w:b w:val="false"/>
          <w:i w:val="false"/>
          <w:color w:val="000000"/>
          <w:sz w:val="28"/>
        </w:rPr>
        <w:t>
      в абзаце первом слово "двести" заменить словом "пятьсот";</w:t>
      </w:r>
      <w:r>
        <w:br/>
      </w:r>
      <w:r>
        <w:rPr>
          <w:rFonts w:ascii="Times New Roman"/>
          <w:b w:val="false"/>
          <w:i w:val="false"/>
          <w:color w:val="000000"/>
          <w:sz w:val="28"/>
        </w:rPr>
        <w:t>
      в абзаце втором слово "четыреста" заменить словом "тысячу";</w:t>
      </w:r>
      <w:r>
        <w:br/>
      </w:r>
      <w:r>
        <w:rPr>
          <w:rFonts w:ascii="Times New Roman"/>
          <w:b w:val="false"/>
          <w:i w:val="false"/>
          <w:color w:val="000000"/>
          <w:sz w:val="28"/>
        </w:rPr>
        <w:t>
      1) часть первую статьи 55 изложить в следующей редакции:</w:t>
      </w:r>
      <w:r>
        <w:br/>
      </w:r>
      <w:r>
        <w:rPr>
          <w:rFonts w:ascii="Times New Roman"/>
          <w:b w:val="false"/>
          <w:i w:val="false"/>
          <w:color w:val="000000"/>
          <w:sz w:val="28"/>
        </w:rPr>
        <w:t>
      "1. Административный арест назначается судьей в исключительных случаях в пределах, предусмотренных в статьях особенной части настоящего раздела, на срок до сорока пяти суток.";</w:t>
      </w:r>
      <w:r>
        <w:br/>
      </w:r>
      <w:r>
        <w:rPr>
          <w:rFonts w:ascii="Times New Roman"/>
          <w:b w:val="false"/>
          <w:i w:val="false"/>
          <w:color w:val="000000"/>
          <w:sz w:val="28"/>
        </w:rPr>
        <w:t>
      2) в части первой статьи 71-1 цифры "131" заменить цифрами "85-3, 131, 136-2,";</w:t>
      </w:r>
      <w:r>
        <w:br/>
      </w:r>
      <w:r>
        <w:rPr>
          <w:rFonts w:ascii="Times New Roman"/>
          <w:b w:val="false"/>
          <w:i w:val="false"/>
          <w:color w:val="000000"/>
          <w:sz w:val="28"/>
        </w:rPr>
        <w:t>
      3) статью 79-3 изложить в следующей редакции:</w:t>
      </w:r>
      <w:r>
        <w:br/>
      </w:r>
      <w:r>
        <w:rPr>
          <w:rFonts w:ascii="Times New Roman"/>
          <w:b w:val="false"/>
          <w:i w:val="false"/>
          <w:color w:val="000000"/>
          <w:sz w:val="28"/>
        </w:rPr>
        <w:t>
      "Статья 79-3. Причинение вреда здоровью</w:t>
      </w:r>
      <w:r>
        <w:br/>
      </w:r>
      <w:r>
        <w:rPr>
          <w:rFonts w:ascii="Times New Roman"/>
          <w:b w:val="false"/>
          <w:i w:val="false"/>
          <w:color w:val="000000"/>
          <w:sz w:val="28"/>
        </w:rPr>
        <w:t>
      1. Причинение средней тяжести вреда здоровью по неосторожности, если это действие не содержит признаков уголовно наказуемого деяния, -</w:t>
      </w:r>
      <w:r>
        <w:br/>
      </w:r>
      <w:r>
        <w:rPr>
          <w:rFonts w:ascii="Times New Roman"/>
          <w:b w:val="false"/>
          <w:i w:val="false"/>
          <w:color w:val="000000"/>
          <w:sz w:val="28"/>
        </w:rPr>
        <w:t>
      влечет штраф в размере от пятидесяти до ста пятидесяти месячных расчетных показателей либо арест до пятнадцати суток.</w:t>
      </w:r>
      <w:r>
        <w:br/>
      </w:r>
      <w:r>
        <w:rPr>
          <w:rFonts w:ascii="Times New Roman"/>
          <w:b w:val="false"/>
          <w:i w:val="false"/>
          <w:color w:val="000000"/>
          <w:sz w:val="28"/>
        </w:rPr>
        <w:t>
      2. Умышленное причинение легкого вреда здоровью, повлекшее кратковременное расстройство здоровья или незначительную стойкую утрату общей трудоспособности, -</w:t>
      </w:r>
      <w:r>
        <w:br/>
      </w:r>
      <w:r>
        <w:rPr>
          <w:rFonts w:ascii="Times New Roman"/>
          <w:b w:val="false"/>
          <w:i w:val="false"/>
          <w:color w:val="000000"/>
          <w:sz w:val="28"/>
        </w:rPr>
        <w:t>
      влечет штраф в размере от пятидесяти до трехсот месячных расчетных показателей либо арест до сорока пяти суток.";</w:t>
      </w:r>
      <w:r>
        <w:br/>
      </w:r>
      <w:r>
        <w:rPr>
          <w:rFonts w:ascii="Times New Roman"/>
          <w:b w:val="false"/>
          <w:i w:val="false"/>
          <w:color w:val="000000"/>
          <w:sz w:val="28"/>
        </w:rPr>
        <w:t>
      4) дополнить статьями 79-6, 79-7, 79-8, 79-9, 83-1, 83-2, 85-3, 87-3, 117-2, 136-1, 136-2, 144-1, 146-1 и 155-2 следующего содержания:</w:t>
      </w:r>
      <w:r>
        <w:br/>
      </w:r>
      <w:r>
        <w:rPr>
          <w:rFonts w:ascii="Times New Roman"/>
          <w:b w:val="false"/>
          <w:i w:val="false"/>
          <w:color w:val="000000"/>
          <w:sz w:val="28"/>
        </w:rPr>
        <w:t>
      "Статья 79-6. Незаконное производство аборта</w:t>
      </w:r>
      <w:r>
        <w:br/>
      </w:r>
      <w:r>
        <w:rPr>
          <w:rFonts w:ascii="Times New Roman"/>
          <w:b w:val="false"/>
          <w:i w:val="false"/>
          <w:color w:val="000000"/>
          <w:sz w:val="28"/>
        </w:rPr>
        <w:t>
      1. Производство аборта лицом, не имеющим высшего медицинского образования соответствующего профиля, -</w:t>
      </w:r>
      <w:r>
        <w:br/>
      </w:r>
      <w:r>
        <w:rPr>
          <w:rFonts w:ascii="Times New Roman"/>
          <w:b w:val="false"/>
          <w:i w:val="false"/>
          <w:color w:val="000000"/>
          <w:sz w:val="28"/>
        </w:rPr>
        <w:t>
      влечет штраф в размере от двухсот до пятисот месячных расчетных показателей либо арест на срок до сорока пяти суток.</w:t>
      </w:r>
      <w:r>
        <w:br/>
      </w:r>
      <w:r>
        <w:rPr>
          <w:rFonts w:ascii="Times New Roman"/>
          <w:b w:val="false"/>
          <w:i w:val="false"/>
          <w:color w:val="000000"/>
          <w:sz w:val="28"/>
        </w:rPr>
        <w:t>
      2. Незаконное производство аборта лицом, имеющим высшее медицинское образование соответствующего профиля, -</w:t>
      </w:r>
      <w:r>
        <w:br/>
      </w:r>
      <w:r>
        <w:rPr>
          <w:rFonts w:ascii="Times New Roman"/>
          <w:b w:val="false"/>
          <w:i w:val="false"/>
          <w:color w:val="000000"/>
          <w:sz w:val="28"/>
        </w:rPr>
        <w:t>
      влечет штраф в размере от двухсот до пятисот месячных расчетных показателей либо арест на срок до сорока пяти суток.";</w:t>
      </w:r>
      <w:r>
        <w:br/>
      </w:r>
      <w:r>
        <w:rPr>
          <w:rFonts w:ascii="Times New Roman"/>
          <w:b w:val="false"/>
          <w:i w:val="false"/>
          <w:color w:val="000000"/>
          <w:sz w:val="28"/>
        </w:rPr>
        <w:t>
      "Статья 79-7. Злостное уклонение от содержания нетрудоспособного супруга (супруги)</w:t>
      </w:r>
      <w:r>
        <w:br/>
      </w:r>
      <w:r>
        <w:rPr>
          <w:rFonts w:ascii="Times New Roman"/>
          <w:b w:val="false"/>
          <w:i w:val="false"/>
          <w:color w:val="000000"/>
          <w:sz w:val="28"/>
        </w:rPr>
        <w:t>
      Злостное уклонение более трех месяцев трудоспособного лица от уплаты по решению суда средств на содержание нетрудоспособного и нуждающегося в материальной помощи супруга (супруги) -</w:t>
      </w:r>
      <w:r>
        <w:br/>
      </w:r>
      <w:r>
        <w:rPr>
          <w:rFonts w:ascii="Times New Roman"/>
          <w:b w:val="false"/>
          <w:i w:val="false"/>
          <w:color w:val="000000"/>
          <w:sz w:val="28"/>
        </w:rPr>
        <w:t>
      влечет штраф в размере от ста до трехсот месячных расчетных показателей либо арест до тридцати суток.";</w:t>
      </w:r>
      <w:r>
        <w:br/>
      </w:r>
      <w:r>
        <w:rPr>
          <w:rFonts w:ascii="Times New Roman"/>
          <w:b w:val="false"/>
          <w:i w:val="false"/>
          <w:color w:val="000000"/>
          <w:sz w:val="28"/>
        </w:rPr>
        <w:t>
      "Статья 79-8. Клевета</w:t>
      </w:r>
      <w:r>
        <w:br/>
      </w:r>
      <w:r>
        <w:rPr>
          <w:rFonts w:ascii="Times New Roman"/>
          <w:b w:val="false"/>
          <w:i w:val="false"/>
          <w:color w:val="000000"/>
          <w:sz w:val="28"/>
        </w:rPr>
        <w:t>
      Клевета, то есть распространение заведомо ложных сведений, порочащих честь и достоинство другого лица или подрывающих его репутацию, -</w:t>
      </w:r>
      <w:r>
        <w:br/>
      </w:r>
      <w:r>
        <w:rPr>
          <w:rFonts w:ascii="Times New Roman"/>
          <w:b w:val="false"/>
          <w:i w:val="false"/>
          <w:color w:val="000000"/>
          <w:sz w:val="28"/>
        </w:rPr>
        <w:t>
      влечет штраф в размере от ста до трехсот месячных расчетных показателей.";</w:t>
      </w:r>
      <w:r>
        <w:br/>
      </w:r>
      <w:r>
        <w:rPr>
          <w:rFonts w:ascii="Times New Roman"/>
          <w:b w:val="false"/>
          <w:i w:val="false"/>
          <w:color w:val="000000"/>
          <w:sz w:val="28"/>
        </w:rPr>
        <w:t>
      "Статья 79-9. Оскорбление</w:t>
      </w:r>
      <w:r>
        <w:br/>
      </w:r>
      <w:r>
        <w:rPr>
          <w:rFonts w:ascii="Times New Roman"/>
          <w:b w:val="false"/>
          <w:i w:val="false"/>
          <w:color w:val="000000"/>
          <w:sz w:val="28"/>
        </w:rPr>
        <w:t>
      1. Оскорбление, то есть унижение чести и достоинства другого лица, выраженное в неприличной форме, -</w:t>
      </w:r>
      <w:r>
        <w:br/>
      </w:r>
      <w:r>
        <w:rPr>
          <w:rFonts w:ascii="Times New Roman"/>
          <w:b w:val="false"/>
          <w:i w:val="false"/>
          <w:color w:val="000000"/>
          <w:sz w:val="28"/>
        </w:rPr>
        <w:t>
      влечет штраф в размере от ста до трехсот месячных расчетных показателей либо арест до пятнадцати суток.</w:t>
      </w:r>
      <w:r>
        <w:br/>
      </w:r>
      <w:r>
        <w:rPr>
          <w:rFonts w:ascii="Times New Roman"/>
          <w:b w:val="false"/>
          <w:i w:val="false"/>
          <w:color w:val="000000"/>
          <w:sz w:val="28"/>
        </w:rPr>
        <w:t>
      2. Оскорбление, содержащееся в публичном выступлении, либо в публично демонстрирующемся произведении, либо в средствах массовой информации, -</w:t>
      </w:r>
      <w:r>
        <w:br/>
      </w:r>
      <w:r>
        <w:rPr>
          <w:rFonts w:ascii="Times New Roman"/>
          <w:b w:val="false"/>
          <w:i w:val="false"/>
          <w:color w:val="000000"/>
          <w:sz w:val="28"/>
        </w:rPr>
        <w:t>
      влечет штраф в размере от двухсот до пятисот месячных расчетных показателей либо арест до тридцати суток.";</w:t>
      </w:r>
      <w:r>
        <w:br/>
      </w:r>
      <w:r>
        <w:rPr>
          <w:rFonts w:ascii="Times New Roman"/>
          <w:b w:val="false"/>
          <w:i w:val="false"/>
          <w:color w:val="000000"/>
          <w:sz w:val="28"/>
        </w:rPr>
        <w:t>
      "Статья 83-1. Нарушение равноправия граждан</w:t>
      </w:r>
      <w:r>
        <w:br/>
      </w:r>
      <w:r>
        <w:rPr>
          <w:rFonts w:ascii="Times New Roman"/>
          <w:b w:val="false"/>
          <w:i w:val="false"/>
          <w:color w:val="000000"/>
          <w:sz w:val="28"/>
        </w:rPr>
        <w:t>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w:t>
      </w:r>
      <w:r>
        <w:br/>
      </w:r>
      <w:r>
        <w:rPr>
          <w:rFonts w:ascii="Times New Roman"/>
          <w:b w:val="false"/>
          <w:i w:val="false"/>
          <w:color w:val="000000"/>
          <w:sz w:val="28"/>
        </w:rPr>
        <w:t>
      влечет штраф в размере от двухсот до пятисот месячных расчетных показателей либо арест до тридцати суток.";</w:t>
      </w:r>
      <w:r>
        <w:br/>
      </w:r>
      <w:r>
        <w:rPr>
          <w:rFonts w:ascii="Times New Roman"/>
          <w:b w:val="false"/>
          <w:i w:val="false"/>
          <w:color w:val="000000"/>
          <w:sz w:val="28"/>
        </w:rPr>
        <w:t>
      "Статья 83-2. Воспрепятствование деятельности общественных объединений</w:t>
      </w:r>
      <w:r>
        <w:br/>
      </w:r>
      <w:r>
        <w:rPr>
          <w:rFonts w:ascii="Times New Roman"/>
          <w:b w:val="false"/>
          <w:i w:val="false"/>
          <w:color w:val="000000"/>
          <w:sz w:val="28"/>
        </w:rPr>
        <w:t>
      Воспрепятствование законной деятельности общественных объединений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существенное нарушение их прав и законных интересов, -</w:t>
      </w:r>
      <w:r>
        <w:br/>
      </w:r>
      <w:r>
        <w:rPr>
          <w:rFonts w:ascii="Times New Roman"/>
          <w:b w:val="false"/>
          <w:i w:val="false"/>
          <w:color w:val="000000"/>
          <w:sz w:val="28"/>
        </w:rPr>
        <w:t>
      влечет штраф в размере от двухсот до пятисот месячных расчетных показателей либо арест до сорока пяти суток.";</w:t>
      </w:r>
      <w:r>
        <w:br/>
      </w:r>
      <w:r>
        <w:rPr>
          <w:rFonts w:ascii="Times New Roman"/>
          <w:b w:val="false"/>
          <w:i w:val="false"/>
          <w:color w:val="000000"/>
          <w:sz w:val="28"/>
        </w:rPr>
        <w:t>
      "Статья 85-3. Разглашение врачебной тайны</w:t>
      </w:r>
      <w:r>
        <w:br/>
      </w:r>
      <w:r>
        <w:rPr>
          <w:rFonts w:ascii="Times New Roman"/>
          <w:b w:val="false"/>
          <w:i w:val="false"/>
          <w:color w:val="000000"/>
          <w:sz w:val="28"/>
        </w:rPr>
        <w:t>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w:t>
      </w:r>
      <w:r>
        <w:br/>
      </w:r>
      <w:r>
        <w:rPr>
          <w:rFonts w:ascii="Times New Roman"/>
          <w:b w:val="false"/>
          <w:i w:val="false"/>
          <w:color w:val="000000"/>
          <w:sz w:val="28"/>
        </w:rPr>
        <w:t>
      влечет штраф в размере от двухсот до пятисот месячных расчетных показателей либо арест до тридцати суток.";</w:t>
      </w:r>
      <w:r>
        <w:br/>
      </w:r>
      <w:r>
        <w:rPr>
          <w:rFonts w:ascii="Times New Roman"/>
          <w:b w:val="false"/>
          <w:i w:val="false"/>
          <w:color w:val="000000"/>
          <w:sz w:val="28"/>
        </w:rPr>
        <w:t>
      "Статья 87-3. Воспрепятствование законной деятельности представителей работников</w:t>
      </w:r>
      <w:r>
        <w:br/>
      </w:r>
      <w:r>
        <w:rPr>
          <w:rFonts w:ascii="Times New Roman"/>
          <w:b w:val="false"/>
          <w:i w:val="false"/>
          <w:color w:val="000000"/>
          <w:sz w:val="28"/>
        </w:rPr>
        <w:t>
      Воспрепятствование законной деятельности представителей работников должностным лицом с использованием служебного положения, а равно вмешательство в их законную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r>
        <w:br/>
      </w:r>
      <w:r>
        <w:rPr>
          <w:rFonts w:ascii="Times New Roman"/>
          <w:b w:val="false"/>
          <w:i w:val="false"/>
          <w:color w:val="000000"/>
          <w:sz w:val="28"/>
        </w:rPr>
        <w:t>
      влечет штраф в размере от двухсот до пятисот месячных расчетных показателей либо арест до тридцати суток.";</w:t>
      </w:r>
      <w:r>
        <w:br/>
      </w:r>
      <w:r>
        <w:rPr>
          <w:rFonts w:ascii="Times New Roman"/>
          <w:b w:val="false"/>
          <w:i w:val="false"/>
          <w:color w:val="000000"/>
          <w:sz w:val="28"/>
        </w:rPr>
        <w:t>
      "Статья 117-2. Неисполнение обязанностей по воспитанию несовершеннолетнего</w:t>
      </w:r>
      <w:r>
        <w:br/>
      </w:r>
      <w:r>
        <w:rPr>
          <w:rFonts w:ascii="Times New Roman"/>
          <w:b w:val="false"/>
          <w:i w:val="false"/>
          <w:color w:val="000000"/>
          <w:sz w:val="28"/>
        </w:rPr>
        <w:t>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учебного, воспитательного, лечебного или иного учреждения, обязанного осуществлять надзор за несовершеннолетним, если это деяние соединено с жестоким обращением с несовершеннолетним, -</w:t>
      </w:r>
      <w:r>
        <w:br/>
      </w:r>
      <w:r>
        <w:rPr>
          <w:rFonts w:ascii="Times New Roman"/>
          <w:b w:val="false"/>
          <w:i w:val="false"/>
          <w:color w:val="000000"/>
          <w:sz w:val="28"/>
        </w:rPr>
        <w:t>
      влечет штраф в размере от ста до трехсот месячных расчетных показателей либо арест до сорока пяти суток.";</w:t>
      </w:r>
      <w:r>
        <w:br/>
      </w:r>
      <w:r>
        <w:rPr>
          <w:rFonts w:ascii="Times New Roman"/>
          <w:b w:val="false"/>
          <w:i w:val="false"/>
          <w:color w:val="000000"/>
          <w:sz w:val="28"/>
        </w:rPr>
        <w:t>
      "Статья 136-1. Причинение имущественного ущерба путем обмана или злоупотребления доверием</w:t>
      </w:r>
      <w:r>
        <w:br/>
      </w:r>
      <w:r>
        <w:rPr>
          <w:rFonts w:ascii="Times New Roman"/>
          <w:b w:val="false"/>
          <w:i w:val="false"/>
          <w:color w:val="000000"/>
          <w:sz w:val="28"/>
        </w:rPr>
        <w:t>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w:t>
      </w:r>
      <w:r>
        <w:br/>
      </w:r>
      <w:r>
        <w:rPr>
          <w:rFonts w:ascii="Times New Roman"/>
          <w:b w:val="false"/>
          <w:i w:val="false"/>
          <w:color w:val="000000"/>
          <w:sz w:val="28"/>
        </w:rPr>
        <w:t>
      влечет штраф в размере от ста до o трехсот месячных расчетных показателей либо арест до сорока пяти суток.";</w:t>
      </w:r>
      <w:r>
        <w:br/>
      </w:r>
      <w:r>
        <w:rPr>
          <w:rFonts w:ascii="Times New Roman"/>
          <w:b w:val="false"/>
          <w:i w:val="false"/>
          <w:color w:val="000000"/>
          <w:sz w:val="28"/>
        </w:rPr>
        <w:t>
      "Статья 136-2. Неосторожное уничтожение или повреждение чужого имущества</w:t>
      </w:r>
      <w:r>
        <w:br/>
      </w:r>
      <w:r>
        <w:rPr>
          <w:rFonts w:ascii="Times New Roman"/>
          <w:b w:val="false"/>
          <w:i w:val="false"/>
          <w:color w:val="000000"/>
          <w:sz w:val="28"/>
        </w:rPr>
        <w:t>
      Уничтожение или повреждение чужого имущества, совершенные по неосторожности, причинившие крупный ущерб, -</w:t>
      </w:r>
      <w:r>
        <w:br/>
      </w:r>
      <w:r>
        <w:rPr>
          <w:rFonts w:ascii="Times New Roman"/>
          <w:b w:val="false"/>
          <w:i w:val="false"/>
          <w:color w:val="000000"/>
          <w:sz w:val="28"/>
        </w:rPr>
        <w:t>
      влечет штраф в размере от ста до трехсот месячных расчетных показателей либо арест до сорока пяти суток.</w:t>
      </w:r>
      <w:r>
        <w:br/>
      </w:r>
      <w:r>
        <w:rPr>
          <w:rFonts w:ascii="Times New Roman"/>
          <w:b w:val="false"/>
          <w:i w:val="false"/>
          <w:color w:val="000000"/>
          <w:sz w:val="28"/>
        </w:rPr>
        <w:t>
      Примечание. Крупным ущербом в настоящей статье признается стоимость имущества или размер ущерба, в пятьсот раз превышающие месячный расчетный показатель, установленный законодательством Республики Казахстан на момент совершения правонарушения.";</w:t>
      </w:r>
      <w:r>
        <w:br/>
      </w:r>
      <w:r>
        <w:rPr>
          <w:rFonts w:ascii="Times New Roman"/>
          <w:b w:val="false"/>
          <w:i w:val="false"/>
          <w:color w:val="000000"/>
          <w:sz w:val="28"/>
        </w:rPr>
        <w:t>
      "Статья 144-1. Заведомо ложная реклама</w:t>
      </w:r>
      <w:r>
        <w:br/>
      </w:r>
      <w:r>
        <w:rPr>
          <w:rFonts w:ascii="Times New Roman"/>
          <w:b w:val="false"/>
          <w:i w:val="false"/>
          <w:color w:val="000000"/>
          <w:sz w:val="28"/>
        </w:rPr>
        <w:t>
      Использование рекламодателем в рекламе заведомо ложной информации относительно товаров, работ или услуг, а также их производителей, исполнителей или продавцов, совершенное из корыстных побуждений и причинившее крупный ущерб, -</w:t>
      </w:r>
      <w:r>
        <w:br/>
      </w:r>
      <w:r>
        <w:rPr>
          <w:rFonts w:ascii="Times New Roman"/>
          <w:b w:val="false"/>
          <w:i w:val="false"/>
          <w:color w:val="000000"/>
          <w:sz w:val="28"/>
        </w:rPr>
        <w:t>
      влечет штраф на физических лиц, должностных лиц, индивидуальных предпринимателей в размере от ста до трехсот месячных расчетных показателей либо арест до сорока пяти суток, штраф на юридических лиц, являющихся субъектами малого или среднего предпринимательства, в размере от двухсот до пятисот месячных расчетных показателей, штраф на юридических лиц, являющихся субъектами крупного предпринимательства, в размере от пятисот до тысячи месячных расчетных показателей.</w:t>
      </w:r>
      <w:r>
        <w:br/>
      </w: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 установленный законодательством Республики Казахстан на момент совершения правонарушения.";</w:t>
      </w:r>
      <w:r>
        <w:br/>
      </w:r>
      <w:r>
        <w:rPr>
          <w:rFonts w:ascii="Times New Roman"/>
          <w:b w:val="false"/>
          <w:i w:val="false"/>
          <w:color w:val="000000"/>
          <w:sz w:val="28"/>
        </w:rPr>
        <w:t>
      "Статья 146-1. Злостное уклонение от погашения кредиторской задолженности</w:t>
      </w:r>
      <w:r>
        <w:br/>
      </w:r>
      <w:r>
        <w:rPr>
          <w:rFonts w:ascii="Times New Roman"/>
          <w:b w:val="false"/>
          <w:i w:val="false"/>
          <w:color w:val="000000"/>
          <w:sz w:val="28"/>
        </w:rPr>
        <w:t>
      Злостное уклонение руководителя организации или гражданина от погашения кредиторской задолженности в крупном размере после вступления в законную силу соответствующего судебного акта -</w:t>
      </w:r>
      <w:r>
        <w:br/>
      </w:r>
      <w:r>
        <w:rPr>
          <w:rFonts w:ascii="Times New Roman"/>
          <w:b w:val="false"/>
          <w:i w:val="false"/>
          <w:color w:val="000000"/>
          <w:sz w:val="28"/>
        </w:rPr>
        <w:t>
      влечет штраф в размере от ста до трехсот месячных расчетных показателей либо арест до сорока пяти суток.</w:t>
      </w:r>
      <w:r>
        <w:br/>
      </w:r>
      <w:r>
        <w:rPr>
          <w:rFonts w:ascii="Times New Roman"/>
          <w:b w:val="false"/>
          <w:i w:val="false"/>
          <w:color w:val="000000"/>
          <w:sz w:val="28"/>
        </w:rPr>
        <w:t>
      Примечание. Кредиторской задолженностью в крупном размере признается задолженность гражданина в сумме, превышающей пятьсот месячных расчетных показателей, а организации - в сумме, превышающей две тысячи пятьсот месячных расчетных показателей.";</w:t>
      </w:r>
      <w:r>
        <w:br/>
      </w:r>
      <w:r>
        <w:rPr>
          <w:rFonts w:ascii="Times New Roman"/>
          <w:b w:val="false"/>
          <w:i w:val="false"/>
          <w:color w:val="000000"/>
          <w:sz w:val="28"/>
        </w:rPr>
        <w:t>
      "Статья 155-2. Злостное нарушение установленного порядка проведения публичных торгов, аукционов и конкурсов</w:t>
      </w:r>
      <w:r>
        <w:br/>
      </w:r>
      <w:r>
        <w:rPr>
          <w:rFonts w:ascii="Times New Roman"/>
          <w:b w:val="false"/>
          <w:i w:val="false"/>
          <w:color w:val="000000"/>
          <w:sz w:val="28"/>
        </w:rPr>
        <w:t>
      Злостное 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w:t>
      </w:r>
      <w:r>
        <w:br/>
      </w:r>
      <w:r>
        <w:rPr>
          <w:rFonts w:ascii="Times New Roman"/>
          <w:b w:val="false"/>
          <w:i w:val="false"/>
          <w:color w:val="000000"/>
          <w:sz w:val="28"/>
        </w:rPr>
        <w:t>
      влечет штраф в размере от ста до трехсот месячных расчетных показателей либо арест до сорока пяти суток.</w:t>
      </w:r>
      <w:r>
        <w:br/>
      </w: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 установленный законодательством Республики Казахстан на момент совершения правонарушения.";</w:t>
      </w:r>
      <w:r>
        <w:br/>
      </w:r>
      <w:r>
        <w:rPr>
          <w:rFonts w:ascii="Times New Roman"/>
          <w:b w:val="false"/>
          <w:i w:val="false"/>
          <w:color w:val="000000"/>
          <w:sz w:val="28"/>
        </w:rPr>
        <w:t>
      5) в статье 159:</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"3. Действия, предусмотренные частью первой настоящей статьи, если эти действия совершены в значительном размере, -</w:t>
      </w:r>
      <w:r>
        <w:br/>
      </w:r>
      <w:r>
        <w:rPr>
          <w:rFonts w:ascii="Times New Roman"/>
          <w:b w:val="false"/>
          <w:i w:val="false"/>
          <w:color w:val="000000"/>
          <w:sz w:val="28"/>
        </w:rPr>
        <w:t>
      влекут штраф на физических лиц в размере от двадцати до тридцати, на должностных лиц, индивидуальных предпринимателей - в размере от пятидесяти до ста месячных расчетных показателей с лишением лицензии на определенный вид деятельности и приостановлением или запрещением деятельности на срок до трех лет.";</w:t>
      </w:r>
      <w:r>
        <w:br/>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Под обманом потребителей в значительном размере понимается ущерб в сумме, превышающей один месячный расчетный показатель, установленный законодательством Республики Казахстан на момент совершения правонарушения.";</w:t>
      </w:r>
      <w:r>
        <w:br/>
      </w:r>
      <w:r>
        <w:rPr>
          <w:rFonts w:ascii="Times New Roman"/>
          <w:b w:val="false"/>
          <w:i w:val="false"/>
          <w:color w:val="000000"/>
          <w:sz w:val="28"/>
        </w:rPr>
        <w:t>
      6) в статье 176:</w:t>
      </w:r>
      <w:r>
        <w:br/>
      </w:r>
      <w:r>
        <w:rPr>
          <w:rFonts w:ascii="Times New Roman"/>
          <w:b w:val="false"/>
          <w:i w:val="false"/>
          <w:color w:val="000000"/>
          <w:sz w:val="28"/>
        </w:rPr>
        <w:t>
      дополнить частью 1-1 следующего содержания:</w:t>
      </w:r>
      <w:r>
        <w:br/>
      </w:r>
      <w:r>
        <w:rPr>
          <w:rFonts w:ascii="Times New Roman"/>
          <w:b w:val="false"/>
          <w:i w:val="false"/>
          <w:color w:val="000000"/>
          <w:sz w:val="28"/>
        </w:rPr>
        <w:t>
      "1-1. Те же деяния, если они причинили крупный ущерб, -</w:t>
      </w:r>
      <w:r>
        <w:br/>
      </w:r>
      <w:r>
        <w:rPr>
          <w:rFonts w:ascii="Times New Roman"/>
          <w:b w:val="false"/>
          <w:i w:val="false"/>
          <w:color w:val="000000"/>
          <w:sz w:val="28"/>
        </w:rPr>
        <w:t>
      влекут штраф в размере от двухсот до пятисот месячных расчетных показателей либо арест до сорока пяти суток.";</w:t>
      </w:r>
      <w:r>
        <w:br/>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Крупным ущербом в настоящей статье признается ущерб, причиненный организации в пятьсот раз превышающий месячный расчетный показатель, установленный законодательством Республики Казахстан на момент совершения правонарушения.";</w:t>
      </w:r>
      <w:r>
        <w:br/>
      </w:r>
      <w:r>
        <w:rPr>
          <w:rFonts w:ascii="Times New Roman"/>
          <w:b w:val="false"/>
          <w:i w:val="false"/>
          <w:color w:val="000000"/>
          <w:sz w:val="28"/>
        </w:rPr>
        <w:t>
      7) дополнить статьями 234-1 и 275-1 следующего содержания:</w:t>
      </w:r>
      <w:r>
        <w:br/>
      </w:r>
      <w:r>
        <w:rPr>
          <w:rFonts w:ascii="Times New Roman"/>
          <w:b w:val="false"/>
          <w:i w:val="false"/>
          <w:color w:val="000000"/>
          <w:sz w:val="28"/>
        </w:rPr>
        <w:t>
      "Статья 234-1. Нарушение правил безопасности при строительстве, эксплуатации или ремонте магистральных трубопроводов</w:t>
      </w:r>
      <w:r>
        <w:br/>
      </w:r>
      <w:r>
        <w:rPr>
          <w:rFonts w:ascii="Times New Roman"/>
          <w:b w:val="false"/>
          <w:i w:val="false"/>
          <w:color w:val="000000"/>
          <w:sz w:val="28"/>
        </w:rPr>
        <w:t>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средней тяжести вреда здоровью человека, -</w:t>
      </w:r>
      <w:r>
        <w:br/>
      </w:r>
      <w:r>
        <w:rPr>
          <w:rFonts w:ascii="Times New Roman"/>
          <w:b w:val="false"/>
          <w:i w:val="false"/>
          <w:color w:val="000000"/>
          <w:sz w:val="28"/>
        </w:rPr>
        <w:t>
      влечет штраф в размере от трехсот до пятисот месячных расчетных показателей либо арест до сорока пяти суток.";</w:t>
      </w:r>
      <w:r>
        <w:br/>
      </w:r>
      <w:r>
        <w:rPr>
          <w:rFonts w:ascii="Times New Roman"/>
          <w:b w:val="false"/>
          <w:i w:val="false"/>
          <w:color w:val="000000"/>
          <w:sz w:val="28"/>
        </w:rPr>
        <w:t>
      "Статья 275-1. Регистрация незаконных сделок по природопользованию</w:t>
      </w:r>
      <w:r>
        <w:br/>
      </w:r>
      <w:r>
        <w:rPr>
          <w:rFonts w:ascii="Times New Roman"/>
          <w:b w:val="false"/>
          <w:i w:val="false"/>
          <w:color w:val="000000"/>
          <w:sz w:val="28"/>
        </w:rPr>
        <w:t>
      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если эти деяния совершены из корыстной или иной личной заинтересованности должностным лицом с использованием своего служебного положения, -</w:t>
      </w:r>
      <w:r>
        <w:br/>
      </w:r>
      <w:r>
        <w:rPr>
          <w:rFonts w:ascii="Times New Roman"/>
          <w:b w:val="false"/>
          <w:i w:val="false"/>
          <w:color w:val="000000"/>
          <w:sz w:val="28"/>
        </w:rPr>
        <w:t>
      влечет штраф в размере от трехсот до пятисот месячных расчетных показателей либо арест до сорока пяти суток.";</w:t>
      </w:r>
      <w:r>
        <w:br/>
      </w:r>
      <w:r>
        <w:rPr>
          <w:rFonts w:ascii="Times New Roman"/>
          <w:b w:val="false"/>
          <w:i w:val="false"/>
          <w:color w:val="000000"/>
          <w:sz w:val="28"/>
        </w:rPr>
        <w:t>
      8) статью 298 дополнить частью 2-1 следующего содержания:</w:t>
      </w:r>
      <w:r>
        <w:br/>
      </w:r>
      <w:r>
        <w:rPr>
          <w:rFonts w:ascii="Times New Roman"/>
          <w:b w:val="false"/>
          <w:i w:val="false"/>
          <w:color w:val="000000"/>
          <w:sz w:val="28"/>
        </w:rPr>
        <w:t>
      "2-1. Незаконная охота, если это деяние совершено с причинением значительного ущерба, -</w:t>
      </w:r>
      <w:r>
        <w:br/>
      </w:r>
      <w:r>
        <w:rPr>
          <w:rFonts w:ascii="Times New Roman"/>
          <w:b w:val="false"/>
          <w:i w:val="false"/>
          <w:color w:val="000000"/>
          <w:sz w:val="28"/>
        </w:rPr>
        <w:t>
      влечет штраф в размере от трехсот до пятисот месячных расчетных показателей либо арест до сорока пяти суток.</w:t>
      </w:r>
      <w:r>
        <w:br/>
      </w:r>
      <w:r>
        <w:rPr>
          <w:rFonts w:ascii="Times New Roman"/>
          <w:b w:val="false"/>
          <w:i w:val="false"/>
          <w:color w:val="000000"/>
          <w:sz w:val="28"/>
        </w:rPr>
        <w:t>
      Примечание. Значительным ущербом в настоящей статье признается размер ущерба, в сто и более раз превышающий месячный расчетный показатель, установленный законодательством Республики Казахстан на момент.";</w:t>
      </w:r>
      <w:r>
        <w:br/>
      </w:r>
      <w:r>
        <w:rPr>
          <w:rFonts w:ascii="Times New Roman"/>
          <w:b w:val="false"/>
          <w:i w:val="false"/>
          <w:color w:val="000000"/>
          <w:sz w:val="28"/>
        </w:rPr>
        <w:t>
      9) статью 298-1 дополнить частью 1-1 следующего содержания:</w:t>
      </w:r>
      <w:r>
        <w:br/>
      </w:r>
      <w:r>
        <w:rPr>
          <w:rFonts w:ascii="Times New Roman"/>
          <w:b w:val="false"/>
          <w:i w:val="false"/>
          <w:color w:val="000000"/>
          <w:sz w:val="28"/>
        </w:rPr>
        <w:t>
      "1-1. Незаконная добыча рыбных ресурсов и других водных животных или растений, если это деяние совершено с причинением значительного ущерба, -</w:t>
      </w:r>
      <w:r>
        <w:br/>
      </w:r>
      <w:r>
        <w:rPr>
          <w:rFonts w:ascii="Times New Roman"/>
          <w:b w:val="false"/>
          <w:i w:val="false"/>
          <w:color w:val="000000"/>
          <w:sz w:val="28"/>
        </w:rPr>
        <w:t>
      влечет штраф в размере от трехсот до пятисот месячных расчетных показателей, либо арест до сорока пяти суток.</w:t>
      </w:r>
      <w:r>
        <w:br/>
      </w:r>
      <w:r>
        <w:rPr>
          <w:rFonts w:ascii="Times New Roman"/>
          <w:b w:val="false"/>
          <w:i w:val="false"/>
          <w:color w:val="000000"/>
          <w:sz w:val="28"/>
        </w:rPr>
        <w:t>
      Примечание. Значительным ущербом в настоящей статье признается размер ущерба, в сто и более раз превышающий месячный расчетный показатель, установленный законодательством Республики Казахстан на момент.";</w:t>
      </w:r>
      <w:r>
        <w:br/>
      </w:r>
      <w:r>
        <w:rPr>
          <w:rFonts w:ascii="Times New Roman"/>
          <w:b w:val="false"/>
          <w:i w:val="false"/>
          <w:color w:val="000000"/>
          <w:sz w:val="28"/>
        </w:rPr>
        <w:t>
      10) статью 320 дополнить частью 1-1 следующего содержания:</w:t>
      </w:r>
      <w:r>
        <w:br/>
      </w:r>
      <w:r>
        <w:rPr>
          <w:rFonts w:ascii="Times New Roman"/>
          <w:b w:val="false"/>
          <w:i w:val="false"/>
          <w:color w:val="000000"/>
          <w:sz w:val="28"/>
        </w:rPr>
        <w:t>
      "1-1. Незаконные приобретение, перевозка или хранение без цели сбыта наркотических средств или психотропных веществ в крупном размере -</w:t>
      </w:r>
      <w:r>
        <w:br/>
      </w:r>
      <w:r>
        <w:rPr>
          <w:rFonts w:ascii="Times New Roman"/>
          <w:b w:val="false"/>
          <w:i w:val="false"/>
          <w:color w:val="000000"/>
          <w:sz w:val="28"/>
        </w:rPr>
        <w:t>
      влекут штраф на физических лиц в размере до двухсот месячных расчетных показателей либо административный арест на срок до сорока пяти суток.";</w:t>
      </w:r>
      <w:r>
        <w:br/>
      </w:r>
      <w:r>
        <w:rPr>
          <w:rFonts w:ascii="Times New Roman"/>
          <w:b w:val="false"/>
          <w:i w:val="false"/>
          <w:color w:val="000000"/>
          <w:sz w:val="28"/>
        </w:rPr>
        <w:t>
      11) дополнить статьями 324-1, 326-1, 331-1 и 332-1 следующего содержания:</w:t>
      </w:r>
      <w:r>
        <w:br/>
      </w:r>
      <w:r>
        <w:rPr>
          <w:rFonts w:ascii="Times New Roman"/>
          <w:b w:val="false"/>
          <w:i w:val="false"/>
          <w:color w:val="000000"/>
          <w:sz w:val="28"/>
        </w:rPr>
        <w:t>
      "Статья 324-1. Незаконная медицинская деятельность и незаконная выдача либо подделка рецептов или иных документов, дающих право на получение наркотических средств или психотропных веществ</w:t>
      </w:r>
      <w:r>
        <w:br/>
      </w:r>
      <w:r>
        <w:rPr>
          <w:rFonts w:ascii="Times New Roman"/>
          <w:b w:val="false"/>
          <w:i w:val="false"/>
          <w:color w:val="000000"/>
          <w:sz w:val="28"/>
        </w:rPr>
        <w:t>
      Занятие медицинской или фармацевтической деятельностью лицом, не имеющим сертификата и (или) лицензии на данный вид деятельности, если это повлекло по неосторожности причинение средней тяжести вреда здоровью человека, -</w:t>
      </w:r>
      <w:r>
        <w:br/>
      </w:r>
      <w:r>
        <w:rPr>
          <w:rFonts w:ascii="Times New Roman"/>
          <w:b w:val="false"/>
          <w:i w:val="false"/>
          <w:color w:val="000000"/>
          <w:sz w:val="28"/>
        </w:rPr>
        <w:t>
      влечет штраф в размере от ста до пятисот месячных расчетных показателей либо арест на срок до сорока пяти суток.";</w:t>
      </w:r>
      <w:r>
        <w:br/>
      </w:r>
      <w:r>
        <w:rPr>
          <w:rFonts w:ascii="Times New Roman"/>
          <w:b w:val="false"/>
          <w:i w:val="false"/>
          <w:color w:val="000000"/>
          <w:sz w:val="28"/>
        </w:rPr>
        <w:t>
      "Статья 326-1. Заведомое поставление другого лица в опасность заражения ВИЧ/СПИД</w:t>
      </w:r>
      <w:r>
        <w:br/>
      </w:r>
      <w:r>
        <w:rPr>
          <w:rFonts w:ascii="Times New Roman"/>
          <w:b w:val="false"/>
          <w:i w:val="false"/>
          <w:color w:val="000000"/>
          <w:sz w:val="28"/>
        </w:rPr>
        <w:t>
      Заведомое поставление другого лица в опасность заражения ВИЧ/СПИД, -</w:t>
      </w:r>
      <w:r>
        <w:br/>
      </w:r>
      <w:r>
        <w:rPr>
          <w:rFonts w:ascii="Times New Roman"/>
          <w:b w:val="false"/>
          <w:i w:val="false"/>
          <w:color w:val="000000"/>
          <w:sz w:val="28"/>
        </w:rPr>
        <w:t>
      влечет штраф в размере от ста до пятисот месячных расчетных показателей либо арест на срок до сорока пяти суток.";</w:t>
      </w:r>
      <w:r>
        <w:br/>
      </w:r>
      <w:r>
        <w:rPr>
          <w:rFonts w:ascii="Times New Roman"/>
          <w:b w:val="false"/>
          <w:i w:val="false"/>
          <w:color w:val="000000"/>
          <w:sz w:val="28"/>
        </w:rPr>
        <w:t>
      "Статья 331-1. Незаконный ремонт и изготовление оружия</w:t>
      </w:r>
      <w:r>
        <w:br/>
      </w:r>
      <w:r>
        <w:rPr>
          <w:rFonts w:ascii="Times New Roman"/>
          <w:b w:val="false"/>
          <w:i w:val="false"/>
          <w:color w:val="000000"/>
          <w:sz w:val="28"/>
        </w:rPr>
        <w:t>
      Незаконный ремонт, либо изготовление газового оружия, холодного оружия, в том числе метательного оружия, -</w:t>
      </w:r>
      <w:r>
        <w:br/>
      </w:r>
      <w:r>
        <w:rPr>
          <w:rFonts w:ascii="Times New Roman"/>
          <w:b w:val="false"/>
          <w:i w:val="false"/>
          <w:color w:val="000000"/>
          <w:sz w:val="28"/>
        </w:rPr>
        <w:t>
      влечет штраф в размере от ста до пятисот месячных расчетных показателей либо арест на срок до сорока пяти суток.";</w:t>
      </w:r>
      <w:r>
        <w:br/>
      </w:r>
      <w:r>
        <w:rPr>
          <w:rFonts w:ascii="Times New Roman"/>
          <w:b w:val="false"/>
          <w:i w:val="false"/>
          <w:color w:val="000000"/>
          <w:sz w:val="28"/>
        </w:rPr>
        <w:t>
      "Статья 332-1. Незаконные ношение или сбыт холодного оружия.</w:t>
      </w:r>
      <w:r>
        <w:br/>
      </w:r>
      <w:r>
        <w:rPr>
          <w:rFonts w:ascii="Times New Roman"/>
          <w:b w:val="false"/>
          <w:i w:val="false"/>
          <w:color w:val="000000"/>
          <w:sz w:val="28"/>
        </w:rPr>
        <w:t>
      Незаконные ношение или сбыт кинжалов, финских ножей или другого холодного оружия, за исключением, когда ношение холодного оружия связано с охотничьим промыслом, -</w:t>
      </w:r>
      <w:r>
        <w:br/>
      </w:r>
      <w:r>
        <w:rPr>
          <w:rFonts w:ascii="Times New Roman"/>
          <w:b w:val="false"/>
          <w:i w:val="false"/>
          <w:color w:val="000000"/>
          <w:sz w:val="28"/>
        </w:rPr>
        <w:t>
      влечет штраф в размере от ста до пятисот месячных расчетных показателей, либо арест на срок до сорока пяти суток.";</w:t>
      </w:r>
      <w:r>
        <w:br/>
      </w:r>
      <w:r>
        <w:rPr>
          <w:rFonts w:ascii="Times New Roman"/>
          <w:b w:val="false"/>
          <w:i w:val="false"/>
          <w:color w:val="000000"/>
          <w:sz w:val="28"/>
        </w:rPr>
        <w:t>
      12) статью 375 дополнить частью 2-1 следующего содержания:</w:t>
      </w:r>
      <w:r>
        <w:br/>
      </w:r>
      <w:r>
        <w:rPr>
          <w:rFonts w:ascii="Times New Roman"/>
          <w:b w:val="false"/>
          <w:i w:val="false"/>
          <w:color w:val="000000"/>
          <w:sz w:val="28"/>
        </w:rPr>
        <w:t>
      "2-1, Воспрепятствование законной деятельности религиозных организаций, -</w:t>
      </w:r>
      <w:r>
        <w:br/>
      </w:r>
      <w:r>
        <w:rPr>
          <w:rFonts w:ascii="Times New Roman"/>
          <w:b w:val="false"/>
          <w:i w:val="false"/>
          <w:color w:val="000000"/>
          <w:sz w:val="28"/>
        </w:rPr>
        <w:t>
      влечет штраф на физических лиц в размере от двухсот до пятисот месячных расчетных показателей либо административный арест на срок до сорока пяти суток.";</w:t>
      </w:r>
      <w:r>
        <w:br/>
      </w:r>
      <w:r>
        <w:rPr>
          <w:rFonts w:ascii="Times New Roman"/>
          <w:b w:val="false"/>
          <w:i w:val="false"/>
          <w:color w:val="000000"/>
          <w:sz w:val="28"/>
        </w:rPr>
        <w:t>
      13) дополнить статьями 394-1, 468-1, 468-2, 474-1 и 512-5 следующего содержания:</w:t>
      </w:r>
      <w:r>
        <w:br/>
      </w:r>
      <w:r>
        <w:rPr>
          <w:rFonts w:ascii="Times New Roman"/>
          <w:b w:val="false"/>
          <w:i w:val="false"/>
          <w:color w:val="000000"/>
          <w:sz w:val="28"/>
        </w:rPr>
        <w:t>
      "Статья 394-1. Невыполнение решения о выдворении</w:t>
      </w:r>
      <w:r>
        <w:br/>
      </w:r>
      <w:r>
        <w:rPr>
          <w:rFonts w:ascii="Times New Roman"/>
          <w:b w:val="false"/>
          <w:i w:val="false"/>
          <w:color w:val="000000"/>
          <w:sz w:val="28"/>
        </w:rPr>
        <w:t>
      Невыполнение иностранными гражданами и лицами без гражданства принятых в отношении их решений о выдворении из пределов Республики Казахстан -</w:t>
      </w:r>
      <w:r>
        <w:br/>
      </w:r>
      <w:r>
        <w:rPr>
          <w:rFonts w:ascii="Times New Roman"/>
          <w:b w:val="false"/>
          <w:i w:val="false"/>
          <w:color w:val="000000"/>
          <w:sz w:val="28"/>
        </w:rPr>
        <w:t>
      влечет штраф в размере от ста до пятисот месячных расчетных показателей либо арест на срок до сорока пяти суток.";</w:t>
      </w:r>
      <w:r>
        <w:br/>
      </w:r>
      <w:r>
        <w:rPr>
          <w:rFonts w:ascii="Times New Roman"/>
          <w:b w:val="false"/>
          <w:i w:val="false"/>
          <w:color w:val="000000"/>
          <w:sz w:val="28"/>
        </w:rPr>
        <w:t>
      "Статья 468-1. Нарушение правил дорожного движения и эксплуатации транспортных средств лицами, управляющими транспортными средствами</w:t>
      </w:r>
      <w:r>
        <w:br/>
      </w:r>
      <w:r>
        <w:rPr>
          <w:rFonts w:ascii="Times New Roman"/>
          <w:b w:val="false"/>
          <w:i w:val="false"/>
          <w:color w:val="000000"/>
          <w:sz w:val="28"/>
        </w:rPr>
        <w:t>
      Нарушение лицом, управляющим автомобилем, троллейбусом,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средней тяжести вреда здоровью человека, -</w:t>
      </w:r>
      <w:r>
        <w:br/>
      </w:r>
      <w:r>
        <w:rPr>
          <w:rFonts w:ascii="Times New Roman"/>
          <w:b w:val="false"/>
          <w:i w:val="false"/>
          <w:color w:val="000000"/>
          <w:sz w:val="28"/>
        </w:rPr>
        <w:t>
      влечет штраф в размере от двухсот до пятисот месячных расчетных показателей либо административный арест на срок до сорока пяти суток.";</w:t>
      </w:r>
      <w:r>
        <w:br/>
      </w:r>
      <w:r>
        <w:rPr>
          <w:rFonts w:ascii="Times New Roman"/>
          <w:b w:val="false"/>
          <w:i w:val="false"/>
          <w:color w:val="000000"/>
          <w:sz w:val="28"/>
        </w:rPr>
        <w:t>
      "Статья 468-2. Нарушение действующих на транспорте правил</w:t>
      </w:r>
      <w:r>
        <w:br/>
      </w:r>
      <w:r>
        <w:rPr>
          <w:rFonts w:ascii="Times New Roman"/>
          <w:b w:val="false"/>
          <w:i w:val="false"/>
          <w:color w:val="000000"/>
          <w:sz w:val="28"/>
        </w:rPr>
        <w:t>
      Нарушение действующих на транспорте правил охраны порядка и безопасности движения лицами, выполняющими управленческие функции в дорожных, строительных и других организациях и ответственными за эксплуатацию дорог и дорожных сооружений, их оборудования, а также за организацию дорожного движения, если оно повлекло:</w:t>
      </w:r>
      <w:r>
        <w:br/>
      </w:r>
      <w:r>
        <w:rPr>
          <w:rFonts w:ascii="Times New Roman"/>
          <w:b w:val="false"/>
          <w:i w:val="false"/>
          <w:color w:val="000000"/>
          <w:sz w:val="28"/>
        </w:rPr>
        <w:t>
      а) причинение крупного ущерба;</w:t>
      </w:r>
      <w:r>
        <w:br/>
      </w:r>
      <w:r>
        <w:rPr>
          <w:rFonts w:ascii="Times New Roman"/>
          <w:b w:val="false"/>
          <w:i w:val="false"/>
          <w:color w:val="000000"/>
          <w:sz w:val="28"/>
        </w:rPr>
        <w:t>
      б) причинение телесного повреждения средней тяжести, -</w:t>
      </w:r>
      <w:r>
        <w:br/>
      </w:r>
      <w:r>
        <w:rPr>
          <w:rFonts w:ascii="Times New Roman"/>
          <w:b w:val="false"/>
          <w:i w:val="false"/>
          <w:color w:val="000000"/>
          <w:sz w:val="28"/>
        </w:rPr>
        <w:t>
      влечет штраф в размере от двухсот до пятисот месячных расчетных показателей либо административный арест на срок до сорока пяти суток.</w:t>
      </w:r>
      <w:r>
        <w:br/>
      </w:r>
      <w:r>
        <w:rPr>
          <w:rFonts w:ascii="Times New Roman"/>
          <w:b w:val="false"/>
          <w:i w:val="false"/>
          <w:color w:val="000000"/>
          <w:sz w:val="28"/>
        </w:rPr>
        <w:t>
      Примечание. Крупным ущербом в настоящей статье признается ущерб, причиненный физическому лицу в размере, в сто раз превышающем месячный расчетный показатель, либо ущерб, причиненный организации или государству в размере, в пятьсот раз превышающем месячный расчетный показатель, установленный законодательством Республики Казахстан на момент совершения правонарушения.";</w:t>
      </w:r>
      <w:r>
        <w:br/>
      </w:r>
      <w:r>
        <w:rPr>
          <w:rFonts w:ascii="Times New Roman"/>
          <w:b w:val="false"/>
          <w:i w:val="false"/>
          <w:color w:val="000000"/>
          <w:sz w:val="28"/>
        </w:rPr>
        <w:t>
      "Статья 474-1. Недоброкачественный ремонт транспортных средств и выпуск их в эксплуатацию с техническими неисправностями</w:t>
      </w:r>
      <w:r>
        <w:br/>
      </w:r>
      <w:r>
        <w:rPr>
          <w:rFonts w:ascii="Times New Roman"/>
          <w:b w:val="false"/>
          <w:i w:val="false"/>
          <w:color w:val="000000"/>
          <w:sz w:val="28"/>
        </w:rPr>
        <w:t>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заведомо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средней тяжести вреда здоровью, -</w:t>
      </w:r>
      <w:r>
        <w:br/>
      </w:r>
      <w:r>
        <w:rPr>
          <w:rFonts w:ascii="Times New Roman"/>
          <w:b w:val="false"/>
          <w:i w:val="false"/>
          <w:color w:val="000000"/>
          <w:sz w:val="28"/>
        </w:rPr>
        <w:t>
      влекут штраф на физических лиц в размере до двухсот месячных расчетных показателей либо административный арест на срок до сорока пяти суток.";</w:t>
      </w:r>
      <w:r>
        <w:br/>
      </w:r>
      <w:r>
        <w:rPr>
          <w:rFonts w:ascii="Times New Roman"/>
          <w:b w:val="false"/>
          <w:i w:val="false"/>
          <w:color w:val="000000"/>
          <w:sz w:val="28"/>
        </w:rPr>
        <w:t>
      "Статья 512-5. Нарушение правил вождения или эксплуатации машин</w:t>
      </w:r>
      <w:r>
        <w:br/>
      </w:r>
      <w:r>
        <w:rPr>
          <w:rFonts w:ascii="Times New Roman"/>
          <w:b w:val="false"/>
          <w:i w:val="false"/>
          <w:color w:val="000000"/>
          <w:sz w:val="28"/>
        </w:rPr>
        <w:t>
      Нарушение правил вождения или эксплуатации боевой, специальной или транспортной машины, повлекшее по неосторожности причинение средней тяжести вреда здоровью человека, -</w:t>
      </w:r>
      <w:r>
        <w:br/>
      </w:r>
      <w:r>
        <w:rPr>
          <w:rFonts w:ascii="Times New Roman"/>
          <w:b w:val="false"/>
          <w:i w:val="false"/>
          <w:color w:val="000000"/>
          <w:sz w:val="28"/>
        </w:rPr>
        <w:t>
      влечет штраф в размере от двухсот до пятисот месячных расчетных показателей либо административный арест на срок до сорока пяти суток.";</w:t>
      </w:r>
      <w:r>
        <w:br/>
      </w:r>
      <w:r>
        <w:rPr>
          <w:rFonts w:ascii="Times New Roman"/>
          <w:b w:val="false"/>
          <w:i w:val="false"/>
          <w:color w:val="000000"/>
          <w:sz w:val="28"/>
        </w:rPr>
        <w:t>
      14) в части первой статьи 541:</w:t>
      </w:r>
      <w:r>
        <w:br/>
      </w:r>
      <w:r>
        <w:rPr>
          <w:rFonts w:ascii="Times New Roman"/>
          <w:b w:val="false"/>
          <w:i w:val="false"/>
          <w:color w:val="000000"/>
          <w:sz w:val="28"/>
        </w:rPr>
        <w:t>
      после цифр "79-5," дополнить цифрами "79-6, 79-7, 79-8, 79-9,";</w:t>
      </w:r>
      <w:r>
        <w:br/>
      </w:r>
      <w:r>
        <w:rPr>
          <w:rFonts w:ascii="Times New Roman"/>
          <w:b w:val="false"/>
          <w:i w:val="false"/>
          <w:color w:val="000000"/>
          <w:sz w:val="28"/>
        </w:rPr>
        <w:t>
      после слов "85-2 (частью второй)," дополнить цифрами "85-3,";</w:t>
      </w:r>
      <w:r>
        <w:br/>
      </w:r>
      <w:r>
        <w:rPr>
          <w:rFonts w:ascii="Times New Roman"/>
          <w:b w:val="false"/>
          <w:i w:val="false"/>
          <w:color w:val="000000"/>
          <w:sz w:val="28"/>
        </w:rPr>
        <w:t>
      после цифр "87-2," дополнить цифрами "87-3,";</w:t>
      </w:r>
      <w:r>
        <w:br/>
      </w:r>
      <w:r>
        <w:rPr>
          <w:rFonts w:ascii="Times New Roman"/>
          <w:b w:val="false"/>
          <w:i w:val="false"/>
          <w:color w:val="000000"/>
          <w:sz w:val="28"/>
        </w:rPr>
        <w:t>
      после цифр "95 - 110-1," дополнить цифрами "117-2,";</w:t>
      </w:r>
      <w:r>
        <w:br/>
      </w:r>
      <w:r>
        <w:rPr>
          <w:rFonts w:ascii="Times New Roman"/>
          <w:b w:val="false"/>
          <w:i w:val="false"/>
          <w:color w:val="000000"/>
          <w:sz w:val="28"/>
        </w:rPr>
        <w:t>
      цифры "136" заменить цифрами "136-136-2";</w:t>
      </w:r>
      <w:r>
        <w:br/>
      </w:r>
      <w:r>
        <w:rPr>
          <w:rFonts w:ascii="Times New Roman"/>
          <w:b w:val="false"/>
          <w:i w:val="false"/>
          <w:color w:val="000000"/>
          <w:sz w:val="28"/>
        </w:rPr>
        <w:t>
      цифры "145" заменить цифрами "144-1, 145, 146-1";</w:t>
      </w:r>
      <w:r>
        <w:br/>
      </w:r>
      <w:r>
        <w:rPr>
          <w:rFonts w:ascii="Times New Roman"/>
          <w:b w:val="false"/>
          <w:i w:val="false"/>
          <w:color w:val="000000"/>
          <w:sz w:val="28"/>
        </w:rPr>
        <w:t>
      после слов "155-1 (частью четвертой)," дополнить цифрами "155-2,";</w:t>
      </w:r>
      <w:r>
        <w:br/>
      </w:r>
      <w:r>
        <w:rPr>
          <w:rFonts w:ascii="Times New Roman"/>
          <w:b w:val="false"/>
          <w:i w:val="false"/>
          <w:color w:val="000000"/>
          <w:sz w:val="28"/>
        </w:rPr>
        <w:t>
      слова "176 (частью первой)" заменить словами "176 (частями первой и третей)";</w:t>
      </w:r>
      <w:r>
        <w:br/>
      </w:r>
      <w:r>
        <w:rPr>
          <w:rFonts w:ascii="Times New Roman"/>
          <w:b w:val="false"/>
          <w:i w:val="false"/>
          <w:color w:val="000000"/>
          <w:sz w:val="28"/>
        </w:rPr>
        <w:t>
      после цифр "233," дополнить цифрами "234-1,";</w:t>
      </w:r>
      <w:r>
        <w:br/>
      </w:r>
      <w:r>
        <w:rPr>
          <w:rFonts w:ascii="Times New Roman"/>
          <w:b w:val="false"/>
          <w:i w:val="false"/>
          <w:color w:val="000000"/>
          <w:sz w:val="28"/>
        </w:rPr>
        <w:t>
      после слов "246 (частью второй)," дополнить цифрами "275-1,";</w:t>
      </w:r>
      <w:r>
        <w:br/>
      </w:r>
      <w:r>
        <w:rPr>
          <w:rFonts w:ascii="Times New Roman"/>
          <w:b w:val="false"/>
          <w:i w:val="false"/>
          <w:color w:val="000000"/>
          <w:sz w:val="28"/>
        </w:rPr>
        <w:t>
      слова "298-1 (частью второй)" заменить словами "298-1 (частями 1-1 и второй)";</w:t>
      </w:r>
      <w:r>
        <w:br/>
      </w:r>
      <w:r>
        <w:rPr>
          <w:rFonts w:ascii="Times New Roman"/>
          <w:b w:val="false"/>
          <w:i w:val="false"/>
          <w:color w:val="000000"/>
          <w:sz w:val="28"/>
        </w:rPr>
        <w:t>
      слова "320 (частью первой)" заменить словами "320 (частями первой и 1-1)";</w:t>
      </w:r>
      <w:r>
        <w:br/>
      </w:r>
      <w:r>
        <w:rPr>
          <w:rFonts w:ascii="Times New Roman"/>
          <w:b w:val="false"/>
          <w:i w:val="false"/>
          <w:color w:val="000000"/>
          <w:sz w:val="28"/>
        </w:rPr>
        <w:t>
      цифры "326" заменить цифрами "324-1, 326, 326-1";</w:t>
      </w:r>
      <w:r>
        <w:br/>
      </w:r>
      <w:r>
        <w:rPr>
          <w:rFonts w:ascii="Times New Roman"/>
          <w:b w:val="false"/>
          <w:i w:val="false"/>
          <w:color w:val="000000"/>
          <w:sz w:val="28"/>
        </w:rPr>
        <w:t>
      после слов "330-1 (частью второй)," дополнить цифрами "331-1,";</w:t>
      </w:r>
      <w:r>
        <w:br/>
      </w:r>
      <w:r>
        <w:rPr>
          <w:rFonts w:ascii="Times New Roman"/>
          <w:b w:val="false"/>
          <w:i w:val="false"/>
          <w:color w:val="000000"/>
          <w:sz w:val="28"/>
        </w:rPr>
        <w:t>
      после слов "332 (частями первой, второй, четвертой)," дополнить цифрами "332-1,";</w:t>
      </w:r>
      <w:r>
        <w:br/>
      </w:r>
      <w:r>
        <w:rPr>
          <w:rFonts w:ascii="Times New Roman"/>
          <w:b w:val="false"/>
          <w:i w:val="false"/>
          <w:color w:val="000000"/>
          <w:sz w:val="28"/>
        </w:rPr>
        <w:t>
      после слов "394 (частью второй)," дополнить цифрами "394-1,";</w:t>
      </w:r>
      <w:r>
        <w:br/>
      </w:r>
      <w:r>
        <w:rPr>
          <w:rFonts w:ascii="Times New Roman"/>
          <w:b w:val="false"/>
          <w:i w:val="false"/>
          <w:color w:val="000000"/>
          <w:sz w:val="28"/>
        </w:rPr>
        <w:t>
      после слов "468 (частями первой и второй)," дополнить цифрами "468-1, 468-2,";</w:t>
      </w:r>
      <w:r>
        <w:br/>
      </w:r>
      <w:r>
        <w:rPr>
          <w:rFonts w:ascii="Times New Roman"/>
          <w:b w:val="false"/>
          <w:i w:val="false"/>
          <w:color w:val="000000"/>
          <w:sz w:val="28"/>
        </w:rPr>
        <w:t>
      после слов "473 (частью третьей)," дополнить цифрами "474-1,";</w:t>
      </w:r>
      <w:r>
        <w:br/>
      </w:r>
      <w:r>
        <w:rPr>
          <w:rFonts w:ascii="Times New Roman"/>
          <w:b w:val="false"/>
          <w:i w:val="false"/>
          <w:color w:val="000000"/>
          <w:sz w:val="28"/>
        </w:rPr>
        <w:t>
      цифры "512-1 - 512-4" заменить цифрами "512-1 - 512-5";</w:t>
      </w:r>
      <w:r>
        <w:br/>
      </w:r>
      <w:r>
        <w:rPr>
          <w:rFonts w:ascii="Times New Roman"/>
          <w:b w:val="false"/>
          <w:i w:val="false"/>
          <w:color w:val="000000"/>
          <w:sz w:val="28"/>
        </w:rPr>
        <w:t>
      15) в подпункте 1-1) части первой статьи 619 цифры "79-5" заменить цифрами "79-9";</w:t>
      </w:r>
      <w:r>
        <w:br/>
      </w:r>
      <w:r>
        <w:rPr>
          <w:rFonts w:ascii="Times New Roman"/>
          <w:b w:val="false"/>
          <w:i w:val="false"/>
          <w:color w:val="000000"/>
          <w:sz w:val="28"/>
        </w:rPr>
        <w:t>
      16) в подпункте 1) части первой статьи 636:</w:t>
      </w:r>
      <w:r>
        <w:br/>
      </w:r>
      <w:r>
        <w:rPr>
          <w:rFonts w:ascii="Times New Roman"/>
          <w:b w:val="false"/>
          <w:i w:val="false"/>
          <w:color w:val="000000"/>
          <w:sz w:val="28"/>
        </w:rPr>
        <w:t>
      в абзаце втором:</w:t>
      </w:r>
      <w:r>
        <w:br/>
      </w:r>
      <w:r>
        <w:rPr>
          <w:rFonts w:ascii="Times New Roman"/>
          <w:b w:val="false"/>
          <w:i w:val="false"/>
          <w:color w:val="000000"/>
          <w:sz w:val="28"/>
        </w:rPr>
        <w:t>
      после цифр "79-5," дополнить цифрами "79-6, 79-7, 79-8, 79-9, 83-1, 83-2, 85-3,";</w:t>
      </w:r>
      <w:r>
        <w:br/>
      </w:r>
      <w:r>
        <w:rPr>
          <w:rFonts w:ascii="Times New Roman"/>
          <w:b w:val="false"/>
          <w:i w:val="false"/>
          <w:color w:val="000000"/>
          <w:sz w:val="28"/>
        </w:rPr>
        <w:t>
      после цифр "86-1," дополнить цифрами "87-3,";</w:t>
      </w:r>
      <w:r>
        <w:br/>
      </w:r>
      <w:r>
        <w:rPr>
          <w:rFonts w:ascii="Times New Roman"/>
          <w:b w:val="false"/>
          <w:i w:val="false"/>
          <w:color w:val="000000"/>
          <w:sz w:val="28"/>
        </w:rPr>
        <w:t>
      после цифр "111-117," дополнить цифрами "117-2,";</w:t>
      </w:r>
      <w:r>
        <w:br/>
      </w:r>
      <w:r>
        <w:rPr>
          <w:rFonts w:ascii="Times New Roman"/>
          <w:b w:val="false"/>
          <w:i w:val="false"/>
          <w:color w:val="000000"/>
          <w:sz w:val="28"/>
        </w:rPr>
        <w:t>
      после цифр "136," дополнить цифрами "136-1, 136-2,";</w:t>
      </w:r>
      <w:r>
        <w:br/>
      </w:r>
      <w:r>
        <w:rPr>
          <w:rFonts w:ascii="Times New Roman"/>
          <w:b w:val="false"/>
          <w:i w:val="false"/>
          <w:color w:val="000000"/>
          <w:sz w:val="28"/>
        </w:rPr>
        <w:t>
      после цифр "203," дополнить цифрами "234-1,";</w:t>
      </w:r>
      <w:r>
        <w:br/>
      </w:r>
      <w:r>
        <w:rPr>
          <w:rFonts w:ascii="Times New Roman"/>
          <w:b w:val="false"/>
          <w:i w:val="false"/>
          <w:color w:val="000000"/>
          <w:sz w:val="28"/>
        </w:rPr>
        <w:t>
      слова "298 (часть вторая), 298-1 (часть вторая)," заменить словами "298 (часть вторая и 2-1), 298-1 (часть вторая и 2-1)";</w:t>
      </w:r>
      <w:r>
        <w:br/>
      </w:r>
      <w:r>
        <w:rPr>
          <w:rFonts w:ascii="Times New Roman"/>
          <w:b w:val="false"/>
          <w:i w:val="false"/>
          <w:color w:val="000000"/>
          <w:sz w:val="28"/>
        </w:rPr>
        <w:t>
      после цифр "318-321," дополнить цифрами "324-1, 326-1,";</w:t>
      </w:r>
      <w:r>
        <w:br/>
      </w:r>
      <w:r>
        <w:rPr>
          <w:rFonts w:ascii="Times New Roman"/>
          <w:b w:val="false"/>
          <w:i w:val="false"/>
          <w:color w:val="000000"/>
          <w:sz w:val="28"/>
        </w:rPr>
        <w:t>
      цифры "332" заменить цифрами "331-1, 332, 332-1";</w:t>
      </w:r>
      <w:r>
        <w:br/>
      </w:r>
      <w:r>
        <w:rPr>
          <w:rFonts w:ascii="Times New Roman"/>
          <w:b w:val="false"/>
          <w:i w:val="false"/>
          <w:color w:val="000000"/>
          <w:sz w:val="28"/>
        </w:rPr>
        <w:t>
      после слов "394 (часть вторая)," дополнить цифрами "394-1,";</w:t>
      </w:r>
      <w:r>
        <w:br/>
      </w:r>
      <w:r>
        <w:rPr>
          <w:rFonts w:ascii="Times New Roman"/>
          <w:b w:val="false"/>
          <w:i w:val="false"/>
          <w:color w:val="000000"/>
          <w:sz w:val="28"/>
        </w:rPr>
        <w:t>
      после слов "468 (части первая и вторая)," дополнить цифрами "468-1, 468-2,";</w:t>
      </w:r>
      <w:r>
        <w:br/>
      </w:r>
      <w:r>
        <w:rPr>
          <w:rFonts w:ascii="Times New Roman"/>
          <w:b w:val="false"/>
          <w:i w:val="false"/>
          <w:color w:val="000000"/>
          <w:sz w:val="28"/>
        </w:rPr>
        <w:t>
      после цифр "474," дополнить цифрами "474-1,";</w:t>
      </w:r>
      <w:r>
        <w:br/>
      </w:r>
      <w:r>
        <w:rPr>
          <w:rFonts w:ascii="Times New Roman"/>
          <w:b w:val="false"/>
          <w:i w:val="false"/>
          <w:color w:val="000000"/>
          <w:sz w:val="28"/>
        </w:rPr>
        <w:t>
      в абзаце шестом цифры "512-4" заменить цифрами "512-5";</w:t>
      </w:r>
      <w:r>
        <w:br/>
      </w:r>
      <w:r>
        <w:rPr>
          <w:rFonts w:ascii="Times New Roman"/>
          <w:b w:val="false"/>
          <w:i w:val="false"/>
          <w:color w:val="000000"/>
          <w:sz w:val="28"/>
        </w:rPr>
        <w:t>
      в абзаце девятом слова "298 (части вторая и третья), 298-1 (часть вторая)" заменить словами "298 (части вторая, 2-1 и третья), 298-1 (часть вторая и 2-1)";</w:t>
      </w:r>
      <w:r>
        <w:br/>
      </w:r>
      <w:r>
        <w:rPr>
          <w:rFonts w:ascii="Times New Roman"/>
          <w:b w:val="false"/>
          <w:i w:val="false"/>
          <w:color w:val="000000"/>
          <w:sz w:val="28"/>
        </w:rPr>
        <w:t>
      в абзаце тридцать первом:</w:t>
      </w:r>
      <w:r>
        <w:br/>
      </w:r>
      <w:r>
        <w:rPr>
          <w:rFonts w:ascii="Times New Roman"/>
          <w:b w:val="false"/>
          <w:i w:val="false"/>
          <w:color w:val="000000"/>
          <w:sz w:val="28"/>
        </w:rPr>
        <w:t>
      цифры "145" заменить цифрами "144-1, 145, 146-1,";</w:t>
      </w:r>
      <w:r>
        <w:br/>
      </w:r>
      <w:r>
        <w:rPr>
          <w:rFonts w:ascii="Times New Roman"/>
          <w:b w:val="false"/>
          <w:i w:val="false"/>
          <w:color w:val="000000"/>
          <w:sz w:val="28"/>
        </w:rPr>
        <w:t>
      после цифр "155," дополнить цифрами "155-2,";</w:t>
      </w:r>
      <w:r>
        <w:br/>
      </w:r>
      <w:r>
        <w:rPr>
          <w:rFonts w:ascii="Times New Roman"/>
          <w:b w:val="false"/>
          <w:i w:val="false"/>
          <w:color w:val="000000"/>
          <w:sz w:val="28"/>
        </w:rPr>
        <w:t>
      после цифр "157," дополнить словами "159 (часть третья),";</w:t>
      </w:r>
      <w:r>
        <w:br/>
      </w:r>
      <w:r>
        <w:rPr>
          <w:rFonts w:ascii="Times New Roman"/>
          <w:b w:val="false"/>
          <w:i w:val="false"/>
          <w:color w:val="000000"/>
          <w:sz w:val="28"/>
        </w:rPr>
        <w:t>
      слова "176 (часть первая)" заменить словами "176 (часть первая и 1-1),".</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