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940b" w14:textId="dc49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правоохранительной службе"</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2010 года № 1137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правоохранительной службе».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правоохранительной службе</w:t>
      </w:r>
    </w:p>
    <w:p>
      <w:pPr>
        <w:spacing w:after="0"/>
        <w:ind w:left="0"/>
        <w:jc w:val="both"/>
      </w:pPr>
      <w:r>
        <w:rPr>
          <w:rFonts w:ascii="Times New Roman"/>
          <w:b w:val="false"/>
          <w:i w:val="false"/>
          <w:color w:val="000000"/>
          <w:sz w:val="28"/>
        </w:rPr>
        <w:t>      Настоящий Закон регулирует правоотношения,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p>
      <w:pPr>
        <w:spacing w:after="0"/>
        <w:ind w:left="0"/>
        <w:jc w:val="left"/>
      </w:pPr>
      <w:r>
        <w:rPr>
          <w:rFonts w:ascii="Times New Roman"/>
          <w:b/>
          <w:i w:val="false"/>
          <w:color w:val="000000"/>
        </w:rPr>
        <w:t xml:space="preserve"> Глава 1. Общие положения Статья 1. Основные понятия, используемые в настоящем</w:t>
      </w:r>
      <w:r>
        <w:br/>
      </w:r>
      <w:r>
        <w:rPr>
          <w:rFonts w:ascii="Times New Roman"/>
          <w:b/>
          <w:i w:val="false"/>
          <w:color w:val="000000"/>
        </w:rPr>
        <w:t>
Законе</w:t>
      </w:r>
    </w:p>
    <w:p>
      <w:pPr>
        <w:spacing w:after="0"/>
        <w:ind w:left="0"/>
        <w:jc w:val="both"/>
      </w:pPr>
      <w:r>
        <w:rPr>
          <w:rFonts w:ascii="Times New Roman"/>
          <w:b w:val="false"/>
          <w:i w:val="false"/>
          <w:color w:val="000000"/>
          <w:sz w:val="28"/>
        </w:rPr>
        <w:t>      В настоящем Законе используются следующие понятия:</w:t>
      </w:r>
      <w:r>
        <w:br/>
      </w:r>
      <w:r>
        <w:rPr>
          <w:rFonts w:ascii="Times New Roman"/>
          <w:b w:val="false"/>
          <w:i w:val="false"/>
          <w:color w:val="000000"/>
          <w:sz w:val="28"/>
        </w:rPr>
        <w:t>
      1) кадровый резерв - систематизированный список сотрудников правоохранительного органа, сформированный для подготовки и последующего выдвижения их на руководящие должности;</w:t>
      </w:r>
      <w:r>
        <w:br/>
      </w:r>
      <w:r>
        <w:rPr>
          <w:rFonts w:ascii="Times New Roman"/>
          <w:b w:val="false"/>
          <w:i w:val="false"/>
          <w:color w:val="000000"/>
          <w:sz w:val="28"/>
        </w:rPr>
        <w:t>
      2) правоохранительная служба - особый вид государственной службы на должностях правоохранительных органов, наделяющих полномочиями по выполнению задач и реализации компетенции правоохранительных органов;</w:t>
      </w:r>
      <w:r>
        <w:br/>
      </w:r>
      <w:r>
        <w:rPr>
          <w:rFonts w:ascii="Times New Roman"/>
          <w:b w:val="false"/>
          <w:i w:val="false"/>
          <w:color w:val="000000"/>
          <w:sz w:val="28"/>
        </w:rPr>
        <w:t>
      3) сотрудник правоохранительного органа (далее - сотрудник) - гражданин Республики Казахстан, состоящий на службе в органах прокуратуры, внутренних дел, уголовно-исполнительной системы, финансовой полиции, государственной противопожарной службы, таможенных органах, Республики Казахстан, и которому присвоено специальное звание или классный чин;</w:t>
      </w:r>
      <w:r>
        <w:br/>
      </w: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его профессиональной подготовки, компетентности и соответствия конкретной должности;</w:t>
      </w:r>
      <w:r>
        <w:br/>
      </w:r>
      <w:r>
        <w:rPr>
          <w:rFonts w:ascii="Times New Roman"/>
          <w:b w:val="false"/>
          <w:i w:val="false"/>
          <w:color w:val="000000"/>
          <w:sz w:val="28"/>
        </w:rPr>
        <w:t>
      5) нахождение в распоряжении правоохранительного органа - прохождение правоохранительной службы, не связанное с замещением штатной должности;</w:t>
      </w:r>
      <w:r>
        <w:br/>
      </w:r>
      <w:r>
        <w:rPr>
          <w:rFonts w:ascii="Times New Roman"/>
          <w:b w:val="false"/>
          <w:i w:val="false"/>
          <w:color w:val="000000"/>
          <w:sz w:val="28"/>
        </w:rPr>
        <w:t>
      6)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проступка в целях всестороннего, полного и объективного установления обстоятельств совершения проступка и вынесения рекомендации о мере взыскания лицу, имеющему право назначения на должность и освобождения от должности сотрудника привлекаемого к дисциплинарной ответственности;</w:t>
      </w:r>
      <w:r>
        <w:br/>
      </w:r>
      <w:r>
        <w:rPr>
          <w:rFonts w:ascii="Times New Roman"/>
          <w:b w:val="false"/>
          <w:i w:val="false"/>
          <w:color w:val="000000"/>
          <w:sz w:val="28"/>
        </w:rPr>
        <w:t>
      7) откомандирование - перевод сотрудника для дальнейшего прохождения службы в других правоохранительных органах Республики Казахстан, в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r>
        <w:br/>
      </w:r>
      <w:r>
        <w:rPr>
          <w:rFonts w:ascii="Times New Roman"/>
          <w:b w:val="false"/>
          <w:i w:val="false"/>
          <w:color w:val="000000"/>
          <w:sz w:val="28"/>
        </w:rPr>
        <w:t>
      8) служебное расследование - деятельность по сбору и проверке материалов и сведений о проступке сотрудника в целях полного, всестороннего и объективного выяснения обстоятельств его совершения;</w:t>
      </w:r>
      <w:r>
        <w:br/>
      </w:r>
      <w:r>
        <w:rPr>
          <w:rFonts w:ascii="Times New Roman"/>
          <w:b w:val="false"/>
          <w:i w:val="false"/>
          <w:color w:val="000000"/>
          <w:sz w:val="28"/>
        </w:rPr>
        <w:t>
      9)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Кодекса чести государственных служащих Республики Казахстан (Правил служебной этики государственных служащих) либо кодексов чести (правил служебной этики, действующих в правоохранительных органах, совершение коррупционного правонарушения, наказуемого в дисциплинарном порядке, а равно несоблюдение установленных настоящим Законом ограничений, связанных с пребыванием на правоохранительной службе;</w:t>
      </w:r>
      <w:r>
        <w:br/>
      </w:r>
      <w:r>
        <w:rPr>
          <w:rFonts w:ascii="Times New Roman"/>
          <w:b w:val="false"/>
          <w:i w:val="false"/>
          <w:color w:val="000000"/>
          <w:sz w:val="28"/>
        </w:rPr>
        <w:t>
      10) рапорт - письменный доклад особой формы при обращении сотрудника к руководителям (командирам) в процессе служебной деятельности;</w:t>
      </w:r>
      <w:r>
        <w:br/>
      </w:r>
      <w:r>
        <w:rPr>
          <w:rFonts w:ascii="Times New Roman"/>
          <w:b w:val="false"/>
          <w:i w:val="false"/>
          <w:color w:val="000000"/>
          <w:sz w:val="28"/>
        </w:rPr>
        <w:t>
      11) ротация - перемещения на равнозначные должности руководителей структурных, территориальных и приравненных к ним специализированных подразделений, учреждений, ведомств правоохранительного органа и их заместителей в правоохранительном органе;</w:t>
      </w:r>
      <w:r>
        <w:br/>
      </w:r>
      <w:r>
        <w:rPr>
          <w:rFonts w:ascii="Times New Roman"/>
          <w:b w:val="false"/>
          <w:i w:val="false"/>
          <w:color w:val="000000"/>
          <w:sz w:val="28"/>
        </w:rPr>
        <w:t>
      12) дисциплинарное взыскание - мера дисциплинарной ответственности, налагаемая на сотрудника правоохранительного органа;</w:t>
      </w:r>
      <w:r>
        <w:br/>
      </w:r>
      <w:r>
        <w:rPr>
          <w:rFonts w:ascii="Times New Roman"/>
          <w:b w:val="false"/>
          <w:i w:val="false"/>
          <w:color w:val="000000"/>
          <w:sz w:val="28"/>
        </w:rPr>
        <w:t>
      13)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r>
        <w:br/>
      </w:r>
      <w:r>
        <w:rPr>
          <w:rFonts w:ascii="Times New Roman"/>
          <w:b w:val="false"/>
          <w:i w:val="false"/>
          <w:color w:val="000000"/>
          <w:sz w:val="28"/>
        </w:rPr>
        <w:t>
      14) непосредственный руководитель - вышестоящий руководитель, в непосредственном подчинении которого находится сотрудник;</w:t>
      </w:r>
      <w:r>
        <w:br/>
      </w:r>
      <w:r>
        <w:rPr>
          <w:rFonts w:ascii="Times New Roman"/>
          <w:b w:val="false"/>
          <w:i w:val="false"/>
          <w:color w:val="000000"/>
          <w:sz w:val="28"/>
        </w:rPr>
        <w:t>
      15) уполномоченный руководитель - руководитель территориального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r>
        <w:br/>
      </w:r>
      <w:r>
        <w:rPr>
          <w:rFonts w:ascii="Times New Roman"/>
          <w:b w:val="false"/>
          <w:i w:val="false"/>
          <w:color w:val="000000"/>
          <w:sz w:val="28"/>
        </w:rPr>
        <w:t>
      16) организационно-штатные мероприятия - комплекс мер по формированию структуры правоохранительного органа;</w:t>
      </w:r>
      <w:r>
        <w:br/>
      </w:r>
      <w:r>
        <w:rPr>
          <w:rFonts w:ascii="Times New Roman"/>
          <w:b w:val="false"/>
          <w:i w:val="false"/>
          <w:color w:val="000000"/>
          <w:sz w:val="28"/>
        </w:rPr>
        <w:t>
      17) перемещение - занятие должностей в системе правоохранительного органа;</w:t>
      </w:r>
      <w:r>
        <w:br/>
      </w:r>
      <w:r>
        <w:rPr>
          <w:rFonts w:ascii="Times New Roman"/>
          <w:b w:val="false"/>
          <w:i w:val="false"/>
          <w:color w:val="000000"/>
          <w:sz w:val="28"/>
        </w:rPr>
        <w:t>
      18) выдвижение - занятие вышестоящих должностей в системе правоохранительного органа;</w:t>
      </w:r>
      <w:r>
        <w:br/>
      </w:r>
      <w:r>
        <w:rPr>
          <w:rFonts w:ascii="Times New Roman"/>
          <w:b w:val="false"/>
          <w:i w:val="false"/>
          <w:color w:val="000000"/>
          <w:sz w:val="28"/>
        </w:rPr>
        <w:t>
      19)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r>
        <w:br/>
      </w:r>
      <w:r>
        <w:rPr>
          <w:rFonts w:ascii="Times New Roman"/>
          <w:b w:val="false"/>
          <w:i w:val="false"/>
          <w:color w:val="000000"/>
          <w:sz w:val="28"/>
        </w:rPr>
        <w:t>
      20)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p>
      <w:pPr>
        <w:spacing w:after="0"/>
        <w:ind w:left="0"/>
        <w:jc w:val="left"/>
      </w:pPr>
      <w:r>
        <w:rPr>
          <w:rFonts w:ascii="Times New Roman"/>
          <w:b/>
          <w:i w:val="false"/>
          <w:color w:val="000000"/>
        </w:rPr>
        <w:t xml:space="preserve"> Статья 2. Правоохранительные органы</w:t>
      </w:r>
    </w:p>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финансовой полиции, уголовно-исполнительной системы, государственной противопожарной службы, таможенные органы Республики Казахстан, осуществляющие свою деятельность в соответствии с законодательными актами Республики Казахстан.</w:t>
      </w:r>
    </w:p>
    <w:p>
      <w:pPr>
        <w:spacing w:after="0"/>
        <w:ind w:left="0"/>
        <w:jc w:val="left"/>
      </w:pPr>
      <w:r>
        <w:rPr>
          <w:rFonts w:ascii="Times New Roman"/>
          <w:b/>
          <w:i w:val="false"/>
          <w:color w:val="000000"/>
        </w:rPr>
        <w:t xml:space="preserve"> Статья 3. Принципы правоохранительной службы</w:t>
      </w:r>
    </w:p>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основными принципами государственной службы в Республике Казахстан.</w:t>
      </w:r>
      <w:r>
        <w:br/>
      </w:r>
      <w:r>
        <w:rPr>
          <w:rFonts w:ascii="Times New Roman"/>
          <w:b w:val="false"/>
          <w:i w:val="false"/>
          <w:color w:val="000000"/>
          <w:sz w:val="28"/>
        </w:rPr>
        <w:t>
      2. Специальными принципами правоохранительной службы являются:</w:t>
      </w:r>
      <w:r>
        <w:br/>
      </w: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r>
        <w:br/>
      </w:r>
      <w:r>
        <w:rPr>
          <w:rFonts w:ascii="Times New Roman"/>
          <w:b w:val="false"/>
          <w:i w:val="false"/>
          <w:color w:val="000000"/>
          <w:sz w:val="28"/>
        </w:rPr>
        <w:t>
      2) добровольность поступления граждан на правоохранительную службу;</w:t>
      </w:r>
      <w:r>
        <w:br/>
      </w:r>
      <w:r>
        <w:rPr>
          <w:rFonts w:ascii="Times New Roman"/>
          <w:b w:val="false"/>
          <w:i w:val="false"/>
          <w:color w:val="000000"/>
          <w:sz w:val="28"/>
        </w:rPr>
        <w:t>
      3) единство подходов к организации правоохранительной службы в правоохранительных органах;</w:t>
      </w:r>
      <w:r>
        <w:br/>
      </w:r>
      <w:r>
        <w:rPr>
          <w:rFonts w:ascii="Times New Roman"/>
          <w:b w:val="false"/>
          <w:i w:val="false"/>
          <w:color w:val="000000"/>
          <w:sz w:val="28"/>
        </w:rPr>
        <w:t>
      5) единоначалие и субординация (подчиненность);</w:t>
      </w:r>
      <w:r>
        <w:br/>
      </w:r>
      <w:r>
        <w:rPr>
          <w:rFonts w:ascii="Times New Roman"/>
          <w:b w:val="false"/>
          <w:i w:val="false"/>
          <w:color w:val="000000"/>
          <w:sz w:val="28"/>
        </w:rPr>
        <w:t>
      7) независимость от деятельности политических партий и иных общественных объединений.</w:t>
      </w:r>
    </w:p>
    <w:p>
      <w:pPr>
        <w:spacing w:after="0"/>
        <w:ind w:left="0"/>
        <w:jc w:val="left"/>
      </w:pPr>
      <w:r>
        <w:rPr>
          <w:rFonts w:ascii="Times New Roman"/>
          <w:b/>
          <w:i w:val="false"/>
          <w:color w:val="000000"/>
        </w:rPr>
        <w:t xml:space="preserve"> Статья 4. Действие настоящего Закона</w:t>
      </w:r>
    </w:p>
    <w:p>
      <w:pPr>
        <w:spacing w:after="0"/>
        <w:ind w:left="0"/>
        <w:jc w:val="both"/>
      </w:pPr>
      <w:r>
        <w:rPr>
          <w:rFonts w:ascii="Times New Roman"/>
          <w:b w:val="false"/>
          <w:i w:val="false"/>
          <w:color w:val="000000"/>
          <w:sz w:val="28"/>
        </w:rPr>
        <w:t>      Действие настоящего Закона распространяется на всех сотрудников правоохранительных органов,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p>
      <w:pPr>
        <w:spacing w:after="0"/>
        <w:ind w:left="0"/>
        <w:jc w:val="left"/>
      </w:pPr>
      <w:r>
        <w:rPr>
          <w:rFonts w:ascii="Times New Roman"/>
          <w:b/>
          <w:i w:val="false"/>
          <w:color w:val="000000"/>
        </w:rPr>
        <w:t xml:space="preserve"> Глава 2. Поступление на правоохранительную службу Статья 5. Условия поступления на правоохранительную службу</w:t>
      </w:r>
    </w:p>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r>
        <w:br/>
      </w:r>
      <w:r>
        <w:rPr>
          <w:rFonts w:ascii="Times New Roman"/>
          <w:b w:val="false"/>
          <w:i w:val="false"/>
          <w:color w:val="000000"/>
          <w:sz w:val="28"/>
        </w:rPr>
        <w:t>
      2. На правоохранительную службу не может быть принято лицо:</w:t>
      </w:r>
      <w:r>
        <w:br/>
      </w:r>
      <w:r>
        <w:rPr>
          <w:rFonts w:ascii="Times New Roman"/>
          <w:b w:val="false"/>
          <w:i w:val="false"/>
          <w:color w:val="000000"/>
          <w:sz w:val="28"/>
        </w:rPr>
        <w:t>
      1) признанное в установленном законом порядке недееспособным или ограниченно дееспособным;</w:t>
      </w:r>
      <w:r>
        <w:br/>
      </w:r>
      <w:r>
        <w:rPr>
          <w:rFonts w:ascii="Times New Roman"/>
          <w:b w:val="false"/>
          <w:i w:val="false"/>
          <w:color w:val="000000"/>
          <w:sz w:val="28"/>
        </w:rPr>
        <w:t>
      2) в соответствии с заключением медицинского учреждения имеющее заболевание, препятствующее выполнению должностных полномочий;</w:t>
      </w:r>
      <w:r>
        <w:br/>
      </w:r>
      <w:r>
        <w:rPr>
          <w:rFonts w:ascii="Times New Roman"/>
          <w:b w:val="false"/>
          <w:i w:val="false"/>
          <w:color w:val="000000"/>
          <w:sz w:val="28"/>
        </w:rPr>
        <w:t>
      3) отказавшееся принять на себя ограничения, установленные законом,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w:t>
      </w:r>
      <w:r>
        <w:br/>
      </w:r>
      <w:r>
        <w:rPr>
          <w:rFonts w:ascii="Times New Roman"/>
          <w:b w:val="false"/>
          <w:i w:val="false"/>
          <w:color w:val="000000"/>
          <w:sz w:val="28"/>
        </w:rPr>
        <w:t>
      4) которое в течение двух лет перед поступлением на правоохранительную службу привлекалось к дисциплинарной ответственности за совершение коррупционного правонарушения;</w:t>
      </w:r>
      <w:r>
        <w:br/>
      </w: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r>
        <w:br/>
      </w:r>
      <w:r>
        <w:rPr>
          <w:rFonts w:ascii="Times New Roman"/>
          <w:b w:val="false"/>
          <w:i w:val="false"/>
          <w:color w:val="000000"/>
          <w:sz w:val="28"/>
        </w:rPr>
        <w:t>
      6) 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r>
        <w:br/>
      </w:r>
      <w:r>
        <w:rPr>
          <w:rFonts w:ascii="Times New Roman"/>
          <w:b w:val="false"/>
          <w:i w:val="false"/>
          <w:color w:val="000000"/>
          <w:sz w:val="28"/>
        </w:rPr>
        <w:t>
      7) совершившее коррупционное преступление;</w:t>
      </w:r>
      <w:r>
        <w:br/>
      </w:r>
      <w:r>
        <w:rPr>
          <w:rFonts w:ascii="Times New Roman"/>
          <w:b w:val="false"/>
          <w:i w:val="false"/>
          <w:color w:val="000000"/>
          <w:sz w:val="28"/>
        </w:rPr>
        <w:t>
      8) уволенное с работы за совершение коррупционного правонарушения;</w:t>
      </w:r>
      <w:r>
        <w:br/>
      </w:r>
      <w:r>
        <w:rPr>
          <w:rFonts w:ascii="Times New Roman"/>
          <w:b w:val="false"/>
          <w:i w:val="false"/>
          <w:color w:val="000000"/>
          <w:sz w:val="28"/>
        </w:rPr>
        <w:t>
      9) ранее судимое или освобожденное от уголовной ответственности по нереабилитирующим основаниям, а также уволенное по отрицательным мотивам с государственной службы, иных правоохранительных органов, судов и органов юстиции.</w:t>
      </w:r>
      <w:r>
        <w:br/>
      </w: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 а в случаях, совершения указанных действий сотрудником после приема его на службу в правоохранительные органы, является основанием для увольнения по отрицательным мотивам.</w:t>
      </w:r>
      <w:r>
        <w:br/>
      </w: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r>
        <w:br/>
      </w:r>
      <w:r>
        <w:rPr>
          <w:rFonts w:ascii="Times New Roman"/>
          <w:b w:val="false"/>
          <w:i w:val="false"/>
          <w:color w:val="000000"/>
          <w:sz w:val="28"/>
        </w:rPr>
        <w:t>
      5. Принимаемые на службу в правоохранительные органы граждане в обязательном порядке проходят медицинское освидетельствование в военно-врачебных комиссиях для определения пригодности к службе.</w:t>
      </w:r>
      <w:r>
        <w:br/>
      </w:r>
      <w:r>
        <w:rPr>
          <w:rFonts w:ascii="Times New Roman"/>
          <w:b w:val="false"/>
          <w:i w:val="false"/>
          <w:color w:val="000000"/>
          <w:sz w:val="28"/>
        </w:rPr>
        <w:t>
      6. При поступлении на правоохранительную службу гражданин и его супруга (супруг) обязаны представить в органы налоговой службы по месту жительства декларацию о доходах и имуществе в порядке, установленном Законом Республики Казахстан «О борьбе с коррупцией».</w:t>
      </w:r>
    </w:p>
    <w:p>
      <w:pPr>
        <w:spacing w:after="0"/>
        <w:ind w:left="0"/>
        <w:jc w:val="left"/>
      </w:pPr>
      <w:r>
        <w:rPr>
          <w:rFonts w:ascii="Times New Roman"/>
          <w:b/>
          <w:i w:val="false"/>
          <w:color w:val="000000"/>
        </w:rPr>
        <w:t xml:space="preserve"> Статья 6. Отбор кандидатов на правоохранительную службы</w:t>
      </w:r>
    </w:p>
    <w:p>
      <w:pPr>
        <w:spacing w:after="0"/>
        <w:ind w:left="0"/>
        <w:jc w:val="both"/>
      </w:pPr>
      <w:r>
        <w:rPr>
          <w:rFonts w:ascii="Times New Roman"/>
          <w:b w:val="false"/>
          <w:i w:val="false"/>
          <w:color w:val="000000"/>
          <w:sz w:val="28"/>
        </w:rPr>
        <w:t>      1. Отбор кандидатов, принимаемых на службу (учебу) в правоохранительные органы, их предварительное изучение осуществляются заинтересованными руководителями подразделений и кадровыми аппаратами правоохранительных органов.</w:t>
      </w:r>
      <w:r>
        <w:br/>
      </w:r>
      <w:r>
        <w:rPr>
          <w:rFonts w:ascii="Times New Roman"/>
          <w:b w:val="false"/>
          <w:i w:val="false"/>
          <w:color w:val="000000"/>
          <w:sz w:val="28"/>
        </w:rPr>
        <w:t>
      2. Поступление на службу в правоохранительные органы осуществляется на конкурсной основе с обязательным прохождением кандидатами стажировки.</w:t>
      </w:r>
      <w:r>
        <w:br/>
      </w:r>
      <w:r>
        <w:rPr>
          <w:rFonts w:ascii="Times New Roman"/>
          <w:b w:val="false"/>
          <w:i w:val="false"/>
          <w:color w:val="000000"/>
          <w:sz w:val="28"/>
        </w:rPr>
        <w:t>
      Перечень должностей, замещаемых на конкурсной основе, условия и порядок проведения конкурса и стажировки определяются Правительством Республики Казахстан.</w:t>
      </w:r>
      <w:r>
        <w:br/>
      </w:r>
      <w:r>
        <w:rPr>
          <w:rFonts w:ascii="Times New Roman"/>
          <w:b w:val="false"/>
          <w:i w:val="false"/>
          <w:color w:val="000000"/>
          <w:sz w:val="28"/>
        </w:rPr>
        <w:t>
      При проведении конкурса в аппаратах центрального государственного органа и его ведомств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публикуются в периодических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законодательством Республики Казахстан.</w:t>
      </w:r>
      <w:r>
        <w:br/>
      </w:r>
      <w:r>
        <w:rPr>
          <w:rFonts w:ascii="Times New Roman"/>
          <w:b w:val="false"/>
          <w:i w:val="false"/>
          <w:color w:val="000000"/>
          <w:sz w:val="28"/>
        </w:rPr>
        <w:t>
      3. Право поступления на правоохранительную службу вне конкурсного отбора имеют лица, завершившие обучение в организациях образования правоохранительных органов, лица, ранее являвшиеся сотрудниками правоохранительных органов и военнослужащими, депутаты Парламента, политические государственные служащие, судьи, прекратившие свои полномочия, за исключением лиц, уволенных либо прекративших свои полномочия по отрицательным мотивам, и соответствующие предъявляемым квалификационным требованиям. Порядок и условия занятия ими должностей определяются нормативными правовыми актами правоохранительных органов.</w:t>
      </w:r>
      <w:r>
        <w:br/>
      </w:r>
      <w:r>
        <w:rPr>
          <w:rFonts w:ascii="Times New Roman"/>
          <w:b w:val="false"/>
          <w:i w:val="false"/>
          <w:color w:val="000000"/>
          <w:sz w:val="28"/>
        </w:rPr>
        <w:t>
      4. Занятие сотрудником вакантной должности в период прохождения  правоохранительной службы осуществляется на внеконкурсной основе в порядке перевода в случае его соответствия предъявляемым квалификационным требованиям к соответствующей вакантной должности и с его согласия.</w:t>
      </w:r>
    </w:p>
    <w:p>
      <w:pPr>
        <w:spacing w:after="0"/>
        <w:ind w:left="0"/>
        <w:jc w:val="left"/>
      </w:pPr>
      <w:r>
        <w:rPr>
          <w:rFonts w:ascii="Times New Roman"/>
          <w:b/>
          <w:i w:val="false"/>
          <w:color w:val="000000"/>
        </w:rPr>
        <w:t xml:space="preserve"> Статья. 7 Прием на службу на правоохранительную службу</w:t>
      </w:r>
    </w:p>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очное обучение организации образования правоохранительных органов.</w:t>
      </w:r>
      <w:r>
        <w:br/>
      </w:r>
      <w:r>
        <w:rPr>
          <w:rFonts w:ascii="Times New Roman"/>
          <w:b w:val="false"/>
          <w:i w:val="false"/>
          <w:color w:val="000000"/>
          <w:sz w:val="28"/>
        </w:rPr>
        <w:t>
      2. Прием на службу в правоохранительные органы оформляется приказами руководителей или уполномоченных руководителей правоохранительного органа. Приказ объявляется лицам рядового и начальствующего состава под роспись.</w:t>
      </w:r>
      <w:r>
        <w:br/>
      </w: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Данное ограничение фиксируется в письменной форме. Непринятие ограничения влечет отказ в приеме на службу, увольнение.</w:t>
      </w:r>
      <w:r>
        <w:br/>
      </w: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и слушателей организации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r>
        <w:br/>
      </w:r>
      <w:r>
        <w:rPr>
          <w:rFonts w:ascii="Times New Roman"/>
          <w:b w:val="false"/>
          <w:i w:val="false"/>
          <w:color w:val="000000"/>
          <w:sz w:val="28"/>
        </w:rPr>
        <w:t>
      5. Лица, впервые поступающие на службу в правоохранительные органы, проходят специальное первоначальное обучение в порядке, установленном руководителем правоохранительного органа.</w:t>
      </w:r>
    </w:p>
    <w:p>
      <w:pPr>
        <w:spacing w:after="0"/>
        <w:ind w:left="0"/>
        <w:jc w:val="left"/>
      </w:pPr>
      <w:r>
        <w:rPr>
          <w:rFonts w:ascii="Times New Roman"/>
          <w:b/>
          <w:i w:val="false"/>
          <w:color w:val="000000"/>
        </w:rPr>
        <w:t xml:space="preserve"> Статья 8. Прием на учебу в организации образования</w:t>
      </w:r>
      <w:r>
        <w:br/>
      </w:r>
      <w:r>
        <w:rPr>
          <w:rFonts w:ascii="Times New Roman"/>
          <w:b/>
          <w:i w:val="false"/>
          <w:color w:val="000000"/>
        </w:rPr>
        <w:t>
правоохранительных органов</w:t>
      </w:r>
    </w:p>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r>
        <w:br/>
      </w: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 в соответствии с Типовыми правилами приема в организации образования соответствующего вида.</w:t>
      </w:r>
      <w:r>
        <w:br/>
      </w: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лица, поступающие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направлениям правоохранительных органов с оплатой обучения за счет средств правоохранительных органов Республики Казахстан, заключают контракт на срок обучения в организаций образования и одновременно о прохождении службы в правоохранительных органах Республики Казахстан на пять лет в календарном исчислении после окончания обучения в организации образования на должностях среднего и старшего начальствующего состава.</w:t>
      </w:r>
      <w:r>
        <w:br/>
      </w: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уполномоченного государственного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организации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r>
        <w:br/>
      </w: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или попечителей.</w:t>
      </w:r>
      <w:r>
        <w:br/>
      </w:r>
      <w:r>
        <w:rPr>
          <w:rFonts w:ascii="Times New Roman"/>
          <w:b w:val="false"/>
          <w:i w:val="false"/>
          <w:color w:val="000000"/>
          <w:sz w:val="28"/>
        </w:rPr>
        <w:t>
      5. Сотрудники, окончившие очные отделения организаций образования правоохранительных органов, реализующих профессиональную учебную программу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и профессионального образования - не менее трех лет.</w:t>
      </w:r>
      <w:r>
        <w:br/>
      </w:r>
      <w:r>
        <w:rPr>
          <w:rFonts w:ascii="Times New Roman"/>
          <w:b w:val="false"/>
          <w:i w:val="false"/>
          <w:color w:val="000000"/>
          <w:sz w:val="28"/>
        </w:rPr>
        <w:t>
      6. В случае отказа сотрудника правоохранительного органа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 дослуженный месяц до окончания срока контракта.</w:t>
      </w:r>
      <w:r>
        <w:br/>
      </w:r>
      <w:r>
        <w:rPr>
          <w:rFonts w:ascii="Times New Roman"/>
          <w:b w:val="false"/>
          <w:i w:val="false"/>
          <w:color w:val="000000"/>
          <w:sz w:val="28"/>
        </w:rPr>
        <w:t>
      7. Для окончивших полный курс очного обучения организации образования правоохранительного органа, реализующие профессиональные учебные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r>
        <w:br/>
      </w:r>
      <w:r>
        <w:rPr>
          <w:rFonts w:ascii="Times New Roman"/>
          <w:b w:val="false"/>
          <w:i w:val="false"/>
          <w:color w:val="000000"/>
          <w:sz w:val="28"/>
        </w:rPr>
        <w:t>
      8. Курсанты (слушатели) очных отделений организации образования правоохранительных органов,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выплату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организации образования.</w:t>
      </w:r>
      <w:r>
        <w:br/>
      </w:r>
      <w:r>
        <w:rPr>
          <w:rFonts w:ascii="Times New Roman"/>
          <w:b w:val="false"/>
          <w:i w:val="false"/>
          <w:color w:val="000000"/>
          <w:sz w:val="28"/>
        </w:rPr>
        <w:t>
      9. Взыскание в пользу государства бюджетных средств осуществляется в порядке, установленном законодательством.</w:t>
      </w:r>
      <w:r>
        <w:br/>
      </w:r>
      <w:r>
        <w:rPr>
          <w:rFonts w:ascii="Times New Roman"/>
          <w:b w:val="false"/>
          <w:i w:val="false"/>
          <w:color w:val="000000"/>
          <w:sz w:val="28"/>
        </w:rPr>
        <w:t>
      10. Курсанты (слушатели), направленные организациями образования правоохранительных органов Республики Казахстан, реализующие профессиональные учебные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r>
        <w:br/>
      </w:r>
      <w:r>
        <w:rPr>
          <w:rFonts w:ascii="Times New Roman"/>
          <w:b w:val="false"/>
          <w:i w:val="false"/>
          <w:color w:val="000000"/>
          <w:sz w:val="28"/>
        </w:rPr>
        <w:t>
      11. Сотрудникам правоохранительных органов,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выплачивается должностной оклад в размере 70 процентного оклада преподавателя соответствующей кафедры, а также доплата за специальное звание или классный чин.</w:t>
      </w:r>
      <w:r>
        <w:br/>
      </w:r>
      <w:r>
        <w:rPr>
          <w:rFonts w:ascii="Times New Roman"/>
          <w:b w:val="false"/>
          <w:i w:val="false"/>
          <w:color w:val="000000"/>
          <w:sz w:val="28"/>
        </w:rPr>
        <w:t>
      Сотрудникам правоохранительных органов,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70 процентов от должностного оклада по последней (не временно исполняемой) штатной должности, занимаемой до направления на учебу.</w:t>
      </w:r>
      <w:r>
        <w:br/>
      </w:r>
      <w:r>
        <w:rPr>
          <w:rFonts w:ascii="Times New Roman"/>
          <w:b w:val="false"/>
          <w:i w:val="false"/>
          <w:color w:val="000000"/>
          <w:sz w:val="28"/>
        </w:rPr>
        <w:t>
      12. Курсантам (слушателям) организаций образования правоохранительных органов Республики Казахстан выплачивается стоимость проезда на междугороднем автомобильном (кроме такси), железнодорожном и водном транспорте к месту постоянного проживания и обратно в период каникулярных отпусков.</w:t>
      </w:r>
      <w:r>
        <w:br/>
      </w:r>
      <w:r>
        <w:rPr>
          <w:rFonts w:ascii="Times New Roman"/>
          <w:b w:val="false"/>
          <w:i w:val="false"/>
          <w:color w:val="000000"/>
          <w:sz w:val="28"/>
        </w:rPr>
        <w:t>
      13. Лица рядового и начальствующего состава правоохранительных органов, имеющие высшее профессиональное образование, могут получить второе высшее профессиональное образование в организациях образования правоохранительных органов в установленном законодательством порядке.</w:t>
      </w:r>
    </w:p>
    <w:p>
      <w:pPr>
        <w:spacing w:after="0"/>
        <w:ind w:left="0"/>
        <w:jc w:val="left"/>
      </w:pPr>
      <w:r>
        <w:rPr>
          <w:rFonts w:ascii="Times New Roman"/>
          <w:b/>
          <w:i w:val="false"/>
          <w:color w:val="000000"/>
        </w:rPr>
        <w:t xml:space="preserve"> Статья 9. Требования на замещение должностей рядового и</w:t>
      </w:r>
      <w:r>
        <w:br/>
      </w:r>
      <w:r>
        <w:rPr>
          <w:rFonts w:ascii="Times New Roman"/>
          <w:b/>
          <w:i w:val="false"/>
          <w:color w:val="000000"/>
        </w:rPr>
        <w:t>
начальствующего состава правоохранительных органов</w:t>
      </w:r>
    </w:p>
    <w:p>
      <w:pPr>
        <w:spacing w:after="0"/>
        <w:ind w:left="0"/>
        <w:jc w:val="both"/>
      </w:pPr>
      <w:r>
        <w:rPr>
          <w:rFonts w:ascii="Times New Roman"/>
          <w:b w:val="false"/>
          <w:i w:val="false"/>
          <w:color w:val="000000"/>
          <w:sz w:val="28"/>
        </w:rPr>
        <w:t>      1. На должности рядового и младшего начальствующего состава правоохранительных органов принимаются граждане в возрасте не старше двадцати пяти лет, среднего и старшего начальствующего состава - не старше тридцати пяти лет, имеющие образование не ниже среднего и прошедшие срочную военную службу, а также граждане, освобожденные или имеющие отсрочку от призыва на срочную военную службу в соответствии с действующим законодательством.</w:t>
      </w:r>
      <w:r>
        <w:br/>
      </w:r>
      <w:r>
        <w:rPr>
          <w:rFonts w:ascii="Times New Roman"/>
          <w:b w:val="false"/>
          <w:i w:val="false"/>
          <w:color w:val="000000"/>
          <w:sz w:val="28"/>
        </w:rPr>
        <w:t>
      В исключительных случаях, в индивидуальном порядке указанный возрастной ценз на должности среднего и старшего начальствующего состава изменяется решением руководителя правоохранительного органа.</w:t>
      </w:r>
      <w:r>
        <w:br/>
      </w:r>
      <w:r>
        <w:rPr>
          <w:rFonts w:ascii="Times New Roman"/>
          <w:b w:val="false"/>
          <w:i w:val="false"/>
          <w:color w:val="000000"/>
          <w:sz w:val="28"/>
        </w:rPr>
        <w:t>
      2. На должности среднего начальствующего состава принимаются граждане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r>
        <w:br/>
      </w: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 С воинского учета указанные граждане снимаются и передаются на специальный учет в правоохранительные органы после их назначения на должности среднего и старшего начальствующего состава и представления подтверждающего документа в органы местного военного управления.</w:t>
      </w:r>
      <w:r>
        <w:br/>
      </w:r>
      <w:r>
        <w:rPr>
          <w:rFonts w:ascii="Times New Roman"/>
          <w:b w:val="false"/>
          <w:i w:val="false"/>
          <w:color w:val="000000"/>
          <w:sz w:val="28"/>
        </w:rPr>
        <w:t>
      4. На должности старшего и высшего начальствующего состава принимаются граждане (назначаются сотрудники), имеющие высшее образование.</w:t>
      </w:r>
    </w:p>
    <w:p>
      <w:pPr>
        <w:spacing w:after="0"/>
        <w:ind w:left="0"/>
        <w:jc w:val="left"/>
      </w:pPr>
      <w:r>
        <w:rPr>
          <w:rFonts w:ascii="Times New Roman"/>
          <w:b/>
          <w:i w:val="false"/>
          <w:color w:val="000000"/>
        </w:rPr>
        <w:t xml:space="preserve"> Статья 10. Специальное первоначальное обучение для лиц,</w:t>
      </w:r>
      <w:r>
        <w:br/>
      </w:r>
      <w:r>
        <w:rPr>
          <w:rFonts w:ascii="Times New Roman"/>
          <w:b/>
          <w:i w:val="false"/>
          <w:color w:val="000000"/>
        </w:rPr>
        <w:t>
впервые поступающих на правоохранительную службу</w:t>
      </w:r>
    </w:p>
    <w:p>
      <w:pPr>
        <w:spacing w:after="0"/>
        <w:ind w:left="0"/>
        <w:jc w:val="both"/>
      </w:pPr>
      <w:r>
        <w:rPr>
          <w:rFonts w:ascii="Times New Roman"/>
          <w:b w:val="false"/>
          <w:i w:val="false"/>
          <w:color w:val="000000"/>
          <w:sz w:val="28"/>
        </w:rPr>
        <w:t>      1. Лица, впервые поступающие в правоохранительные органы на должности рядового, младшего и среднего начальствующего состава проходят специальное первоначальное обучение в организациях образования правоохранительных органов.</w:t>
      </w:r>
      <w:r>
        <w:br/>
      </w:r>
      <w:r>
        <w:rPr>
          <w:rFonts w:ascii="Times New Roman"/>
          <w:b w:val="false"/>
          <w:i w:val="false"/>
          <w:color w:val="000000"/>
          <w:sz w:val="28"/>
        </w:rPr>
        <w:t>
      2. Порядок и условия прохождения специального первоначального обучения, определяются руководителем правоохранительного органа. Содержание лиц, зачисленных на специальное первоначальное обучение, осуществляется за счет бюджетных средств на соответствующий финансовый год.</w:t>
      </w:r>
      <w:r>
        <w:br/>
      </w:r>
      <w:r>
        <w:rPr>
          <w:rFonts w:ascii="Times New Roman"/>
          <w:b w:val="false"/>
          <w:i w:val="false"/>
          <w:color w:val="000000"/>
          <w:sz w:val="28"/>
        </w:rPr>
        <w:t>
      3. Срок специального первоначального обучения засчитывается в стаж правоохранительной службы (выслугу лет).</w:t>
      </w:r>
      <w:r>
        <w:br/>
      </w:r>
      <w:r>
        <w:rPr>
          <w:rFonts w:ascii="Times New Roman"/>
          <w:b w:val="false"/>
          <w:i w:val="false"/>
          <w:color w:val="000000"/>
          <w:sz w:val="28"/>
        </w:rPr>
        <w:t>
      4. Специальное первоначальное обучение не проходят:</w:t>
      </w:r>
      <w:r>
        <w:br/>
      </w:r>
      <w:r>
        <w:rPr>
          <w:rFonts w:ascii="Times New Roman"/>
          <w:b w:val="false"/>
          <w:i w:val="false"/>
          <w:color w:val="000000"/>
          <w:sz w:val="28"/>
        </w:rPr>
        <w:t>
      лица, поступающие на службу в органы прокуратуры;</w:t>
      </w:r>
      <w:r>
        <w:br/>
      </w:r>
      <w:r>
        <w:rPr>
          <w:rFonts w:ascii="Times New Roman"/>
          <w:b w:val="false"/>
          <w:i w:val="false"/>
          <w:color w:val="000000"/>
          <w:sz w:val="28"/>
        </w:rPr>
        <w:t>
      лица, поступающие на службу в правоохранительные органы и назначаемые на руководящие должности старшего и высшего начальствующего состава;</w:t>
      </w:r>
      <w:r>
        <w:br/>
      </w:r>
      <w:r>
        <w:rPr>
          <w:rFonts w:ascii="Times New Roman"/>
          <w:b w:val="false"/>
          <w:i w:val="false"/>
          <w:color w:val="000000"/>
          <w:sz w:val="28"/>
        </w:rPr>
        <w:t>
      выпускники организаций образования правоохранительных органов;</w:t>
      </w:r>
      <w:r>
        <w:br/>
      </w:r>
      <w:r>
        <w:rPr>
          <w:rFonts w:ascii="Times New Roman"/>
          <w:b w:val="false"/>
          <w:i w:val="false"/>
          <w:color w:val="000000"/>
          <w:sz w:val="28"/>
        </w:rPr>
        <w:t>
      лица, ранее проходившие службу в правоохранительных органах.</w:t>
      </w:r>
    </w:p>
    <w:p>
      <w:pPr>
        <w:spacing w:after="0"/>
        <w:ind w:left="0"/>
        <w:jc w:val="left"/>
      </w:pPr>
      <w:r>
        <w:rPr>
          <w:rFonts w:ascii="Times New Roman"/>
          <w:b/>
          <w:i w:val="false"/>
          <w:color w:val="000000"/>
        </w:rPr>
        <w:t xml:space="preserve"> Статья 11. Испытательный срок при поступлении на</w:t>
      </w:r>
      <w:r>
        <w:br/>
      </w:r>
      <w:r>
        <w:rPr>
          <w:rFonts w:ascii="Times New Roman"/>
          <w:b/>
          <w:i w:val="false"/>
          <w:color w:val="000000"/>
        </w:rPr>
        <w:t>
правоохранительную службу</w:t>
      </w:r>
    </w:p>
    <w:p>
      <w:pPr>
        <w:spacing w:after="0"/>
        <w:ind w:left="0"/>
        <w:jc w:val="both"/>
      </w:pPr>
      <w:r>
        <w:rPr>
          <w:rFonts w:ascii="Times New Roman"/>
          <w:b w:val="false"/>
          <w:i w:val="false"/>
          <w:color w:val="000000"/>
          <w:sz w:val="28"/>
        </w:rPr>
        <w:t>      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 и закреплением за ним наставника из числа опытных сотрудников.</w:t>
      </w:r>
      <w:r>
        <w:br/>
      </w: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r>
        <w:br/>
      </w:r>
      <w:r>
        <w:rPr>
          <w:rFonts w:ascii="Times New Roman"/>
          <w:b w:val="false"/>
          <w:i w:val="false"/>
          <w:color w:val="000000"/>
          <w:sz w:val="28"/>
        </w:rPr>
        <w:t>
      3. Условие о прохождении испытательного срока предусматривается в приказе руководителя или уполномоченного руководителя правоохранительного органа о назначении на должность правоохранительной службы.</w:t>
      </w:r>
      <w:r>
        <w:br/>
      </w: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r>
        <w:br/>
      </w: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оружия или специальных средств, а также имеет государственные гарантии по замещаемой должности.</w:t>
      </w:r>
      <w:r>
        <w:br/>
      </w:r>
      <w:r>
        <w:rPr>
          <w:rFonts w:ascii="Times New Roman"/>
          <w:b w:val="false"/>
          <w:i w:val="false"/>
          <w:color w:val="000000"/>
          <w:sz w:val="28"/>
        </w:rPr>
        <w:t>
      6. Первое специальное звание или классный чин сотруднику, прошедшему испытание, присваивается с соблюдением общих условий присвоения специальных званий или классных чинов, предусмотренных настоящим Законом.</w:t>
      </w:r>
      <w:r>
        <w:br/>
      </w:r>
      <w:r>
        <w:rPr>
          <w:rFonts w:ascii="Times New Roman"/>
          <w:b w:val="false"/>
          <w:i w:val="false"/>
          <w:color w:val="000000"/>
          <w:sz w:val="28"/>
        </w:rPr>
        <w:t>
      7. В испытательный срок не засчитываются периоды временной нетрудоспособности сотрудника, а также время его отсутствия на работе по уважительным причинам.</w:t>
      </w:r>
      <w:r>
        <w:br/>
      </w:r>
      <w:r>
        <w:rPr>
          <w:rFonts w:ascii="Times New Roman"/>
          <w:b w:val="false"/>
          <w:i w:val="false"/>
          <w:color w:val="000000"/>
          <w:sz w:val="28"/>
        </w:rPr>
        <w:t>
      8. Для лиц, поступающих на службу в правоохранительные органы и назначаемых на руководящие должности старшего и высшего начальствующего состава, выпускников организации образования правоохранительных органов, ранее проходивших службу в правоохранительных органах, испытательный срок не устанавливается.</w:t>
      </w:r>
      <w:r>
        <w:br/>
      </w:r>
      <w:r>
        <w:rPr>
          <w:rFonts w:ascii="Times New Roman"/>
          <w:b w:val="false"/>
          <w:i w:val="false"/>
          <w:color w:val="000000"/>
          <w:sz w:val="28"/>
        </w:rPr>
        <w:t>
      9. Сотрудникам за время прохождения испытания выплачивается должностной оклад, предусмотренный по занимаемой должности штатным расписанием.</w:t>
      </w:r>
    </w:p>
    <w:p>
      <w:pPr>
        <w:spacing w:after="0"/>
        <w:ind w:left="0"/>
        <w:jc w:val="left"/>
      </w:pPr>
      <w:r>
        <w:rPr>
          <w:rFonts w:ascii="Times New Roman"/>
          <w:b/>
          <w:i w:val="false"/>
          <w:color w:val="000000"/>
        </w:rPr>
        <w:t xml:space="preserve"> Статья 12. Порядок принятия Присяги сотрудниками</w:t>
      </w:r>
      <w:r>
        <w:br/>
      </w:r>
      <w:r>
        <w:rPr>
          <w:rFonts w:ascii="Times New Roman"/>
          <w:b/>
          <w:i w:val="false"/>
          <w:color w:val="000000"/>
        </w:rPr>
        <w:t>
правоохранительных органов</w:t>
      </w:r>
    </w:p>
    <w:p>
      <w:pPr>
        <w:spacing w:after="0"/>
        <w:ind w:left="0"/>
        <w:jc w:val="both"/>
      </w:pPr>
      <w:r>
        <w:rPr>
          <w:rFonts w:ascii="Times New Roman"/>
          <w:b w:val="false"/>
          <w:i w:val="false"/>
          <w:color w:val="000000"/>
          <w:sz w:val="28"/>
        </w:rPr>
        <w:t>      1. Присягу принимают:</w:t>
      </w:r>
      <w:r>
        <w:br/>
      </w: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w:t>
      </w:r>
      <w:r>
        <w:br/>
      </w:r>
      <w:r>
        <w:rPr>
          <w:rFonts w:ascii="Times New Roman"/>
          <w:b w:val="false"/>
          <w:i w:val="false"/>
          <w:color w:val="000000"/>
          <w:sz w:val="28"/>
        </w:rPr>
        <w:t>
      2) курсанты, слушатели организации образования, ранее не принимавшие Присягу - не позднее двух месяцев после зачисления на учебу;</w:t>
      </w:r>
      <w:r>
        <w:br/>
      </w:r>
      <w:r>
        <w:rPr>
          <w:rFonts w:ascii="Times New Roman"/>
          <w:b w:val="false"/>
          <w:i w:val="false"/>
          <w:color w:val="000000"/>
          <w:sz w:val="28"/>
        </w:rPr>
        <w:t>
      3) сотрудники правоохранительных органов ранее по каким-либо причинам не принимавшие Присягу.</w:t>
      </w:r>
      <w:r>
        <w:br/>
      </w: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или уполномоченного руководителя правоохранительного органа.</w:t>
      </w:r>
      <w:r>
        <w:br/>
      </w: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возлагается на руководителей кадровых аппаратов правоохранительных органов.</w:t>
      </w:r>
    </w:p>
    <w:p>
      <w:pPr>
        <w:spacing w:after="0"/>
        <w:ind w:left="0"/>
        <w:jc w:val="left"/>
      </w:pPr>
      <w:r>
        <w:rPr>
          <w:rFonts w:ascii="Times New Roman"/>
          <w:b/>
          <w:i w:val="false"/>
          <w:color w:val="000000"/>
        </w:rPr>
        <w:t xml:space="preserve"> Глава 3. Правовое положение сотрудников</w:t>
      </w:r>
      <w:r>
        <w:br/>
      </w:r>
      <w:r>
        <w:rPr>
          <w:rFonts w:ascii="Times New Roman"/>
          <w:b/>
          <w:i w:val="false"/>
          <w:color w:val="000000"/>
        </w:rPr>
        <w:t>
правоохранительных органов Статья 13. Статус сотрудников и их правовые гарантии</w:t>
      </w:r>
    </w:p>
    <w:p>
      <w:pPr>
        <w:spacing w:after="0"/>
        <w:ind w:left="0"/>
        <w:jc w:val="both"/>
      </w:pPr>
      <w:r>
        <w:rPr>
          <w:rFonts w:ascii="Times New Roman"/>
          <w:b w:val="false"/>
          <w:i w:val="false"/>
          <w:color w:val="000000"/>
          <w:sz w:val="28"/>
        </w:rPr>
        <w:t>      1. Сотрудники правоохранительных органов являются представителями государственной власти и находятся под защитой государства.</w:t>
      </w:r>
      <w:r>
        <w:br/>
      </w:r>
      <w:r>
        <w:rPr>
          <w:rFonts w:ascii="Times New Roman"/>
          <w:b w:val="false"/>
          <w:i w:val="false"/>
          <w:color w:val="000000"/>
          <w:sz w:val="28"/>
        </w:rPr>
        <w:t>
      2. Требования, предусмотренные законодательными актами,</w:t>
      </w:r>
      <w:r>
        <w:br/>
      </w:r>
      <w:r>
        <w:rPr>
          <w:rFonts w:ascii="Times New Roman"/>
          <w:b w:val="false"/>
          <w:i w:val="false"/>
          <w:color w:val="000000"/>
          <w:sz w:val="28"/>
        </w:rPr>
        <w:t>
(далее - законные требования) сотрудников правоохранительных органов</w:t>
      </w:r>
      <w:r>
        <w:br/>
      </w:r>
      <w:r>
        <w:rPr>
          <w:rFonts w:ascii="Times New Roman"/>
          <w:b w:val="false"/>
          <w:i w:val="false"/>
          <w:color w:val="000000"/>
          <w:sz w:val="28"/>
        </w:rPr>
        <w:t>
обязательны для исполнения всеми гражданами и должностными лицами.</w:t>
      </w:r>
      <w:r>
        <w:br/>
      </w:r>
      <w:r>
        <w:rPr>
          <w:rFonts w:ascii="Times New Roman"/>
          <w:b w:val="false"/>
          <w:i w:val="false"/>
          <w:color w:val="000000"/>
          <w:sz w:val="28"/>
        </w:rPr>
        <w:t>
      3. Невыполнение законных требований сотрудников правоохранительных органов,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правоохранительных органов служебных обязанностей и служебного долга, влекут установленную законом ответственность.</w:t>
      </w:r>
      <w:r>
        <w:br/>
      </w:r>
      <w:r>
        <w:rPr>
          <w:rFonts w:ascii="Times New Roman"/>
          <w:b w:val="false"/>
          <w:i w:val="false"/>
          <w:color w:val="000000"/>
          <w:sz w:val="28"/>
        </w:rPr>
        <w:t>
      4. Сотрудники правоохранительных органов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r>
        <w:br/>
      </w:r>
      <w:r>
        <w:rPr>
          <w:rFonts w:ascii="Times New Roman"/>
          <w:b w:val="false"/>
          <w:i w:val="false"/>
          <w:color w:val="000000"/>
          <w:sz w:val="28"/>
        </w:rPr>
        <w:t>
      5. Никто не вправе вмешиваться в деятельность сотрудников правоохранительных органов, кроме лиц, прямо уполномоченных на то законом. Противоправное вмешательство в деятельность сотрудников правоохранительных органов влечет установленную законами ответственность.</w:t>
      </w:r>
      <w:r>
        <w:br/>
      </w:r>
      <w:r>
        <w:rPr>
          <w:rFonts w:ascii="Times New Roman"/>
          <w:b w:val="false"/>
          <w:i w:val="false"/>
          <w:color w:val="000000"/>
          <w:sz w:val="28"/>
        </w:rPr>
        <w:t>
      6. При получении приказа или указания, противоречащих закону, сотрудник правоохранительных органов обязан руководствоваться законом и находится под его защитой.</w:t>
      </w:r>
      <w:r>
        <w:br/>
      </w:r>
      <w:r>
        <w:rPr>
          <w:rFonts w:ascii="Times New Roman"/>
          <w:b w:val="false"/>
          <w:i w:val="false"/>
          <w:color w:val="000000"/>
          <w:sz w:val="28"/>
        </w:rPr>
        <w:t>
      7 Сотрудники правоохранительных органов имеют право на обжалование принимаемых в отношении них решений и действий вышестоящим должностным лицам или в суд.</w:t>
      </w:r>
      <w:r>
        <w:br/>
      </w:r>
      <w:r>
        <w:rPr>
          <w:rFonts w:ascii="Times New Roman"/>
          <w:b w:val="false"/>
          <w:i w:val="false"/>
          <w:color w:val="000000"/>
          <w:sz w:val="28"/>
        </w:rPr>
        <w:t>
      8. Сотрудники правоохранительных органов не несут ответственности за вред, причиненный в связи с применением специальных средств и физической силы, оружия, если их действия осуществлены в соответствии с законами Республики Казахстан.</w:t>
      </w:r>
    </w:p>
    <w:p>
      <w:pPr>
        <w:spacing w:after="0"/>
        <w:ind w:left="0"/>
        <w:jc w:val="left"/>
      </w:pPr>
      <w:r>
        <w:rPr>
          <w:rFonts w:ascii="Times New Roman"/>
          <w:b/>
          <w:i w:val="false"/>
          <w:color w:val="000000"/>
        </w:rPr>
        <w:t xml:space="preserve"> Статья 14. Основные права сотрудников правоохранительных</w:t>
      </w:r>
      <w:r>
        <w:br/>
      </w:r>
      <w:r>
        <w:rPr>
          <w:rFonts w:ascii="Times New Roman"/>
          <w:b/>
          <w:i w:val="false"/>
          <w:color w:val="000000"/>
        </w:rPr>
        <w:t>
органов, связанные с прохождением правоохранительной службы</w:t>
      </w:r>
    </w:p>
    <w:p>
      <w:pPr>
        <w:spacing w:after="0"/>
        <w:ind w:left="0"/>
        <w:jc w:val="both"/>
      </w:pPr>
      <w:r>
        <w:rPr>
          <w:rFonts w:ascii="Times New Roman"/>
          <w:b w:val="false"/>
          <w:i w:val="false"/>
          <w:color w:val="000000"/>
          <w:sz w:val="28"/>
        </w:rPr>
        <w:t>      1. Сотрудники правоохранительных органов имеют право на:</w:t>
      </w:r>
      <w:r>
        <w:br/>
      </w:r>
      <w:r>
        <w:rPr>
          <w:rFonts w:ascii="Times New Roman"/>
          <w:b w:val="false"/>
          <w:i w:val="false"/>
          <w:color w:val="000000"/>
          <w:sz w:val="28"/>
        </w:rPr>
        <w:t>
      1) получение в установленном порядке информации и материалов,</w:t>
      </w:r>
      <w:r>
        <w:br/>
      </w:r>
      <w:r>
        <w:rPr>
          <w:rFonts w:ascii="Times New Roman"/>
          <w:b w:val="false"/>
          <w:i w:val="false"/>
          <w:color w:val="000000"/>
          <w:sz w:val="28"/>
        </w:rPr>
        <w:t>
необходимых для исполнения должностных обязанностей;</w:t>
      </w:r>
      <w:r>
        <w:br/>
      </w:r>
      <w:r>
        <w:rPr>
          <w:rFonts w:ascii="Times New Roman"/>
          <w:b w:val="false"/>
          <w:i w:val="false"/>
          <w:color w:val="000000"/>
          <w:sz w:val="28"/>
        </w:rPr>
        <w:t>
      2) ознакомление с положением и иными документами, определяющими его права и должностные обязанности и условиями должностного роста;</w:t>
      </w:r>
      <w:r>
        <w:br/>
      </w: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общественные объединения, организации независимо от их организационно-правовой формы;</w:t>
      </w:r>
      <w:r>
        <w:br/>
      </w: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r>
        <w:br/>
      </w: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r>
        <w:br/>
      </w:r>
      <w:r>
        <w:rPr>
          <w:rFonts w:ascii="Times New Roman"/>
          <w:b w:val="false"/>
          <w:i w:val="false"/>
          <w:color w:val="000000"/>
          <w:sz w:val="28"/>
        </w:rPr>
        <w:t>
      6) продвижение по службе с учетом результатов служебной деятельности, стажа государственной службы и уровня квалификации;</w:t>
      </w:r>
      <w:r>
        <w:br/>
      </w:r>
      <w:r>
        <w:rPr>
          <w:rFonts w:ascii="Times New Roman"/>
          <w:b w:val="false"/>
          <w:i w:val="false"/>
          <w:color w:val="000000"/>
          <w:sz w:val="28"/>
        </w:rPr>
        <w:t>
      7)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r>
        <w:br/>
      </w: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r>
        <w:br/>
      </w: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r>
        <w:br/>
      </w:r>
      <w:r>
        <w:rPr>
          <w:rFonts w:ascii="Times New Roman"/>
          <w:b w:val="false"/>
          <w:i w:val="false"/>
          <w:color w:val="000000"/>
          <w:sz w:val="28"/>
        </w:rPr>
        <w:t>
      10) защиту своих персональных данных;</w:t>
      </w:r>
      <w:r>
        <w:br/>
      </w: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r>
        <w:br/>
      </w:r>
      <w:r>
        <w:rPr>
          <w:rFonts w:ascii="Times New Roman"/>
          <w:b w:val="false"/>
          <w:i w:val="false"/>
          <w:color w:val="000000"/>
          <w:sz w:val="28"/>
        </w:rPr>
        <w:t>
      12) медицинское и санаторно-курортное обслуживание;</w:t>
      </w:r>
      <w:r>
        <w:br/>
      </w:r>
      <w:r>
        <w:rPr>
          <w:rFonts w:ascii="Times New Roman"/>
          <w:b w:val="false"/>
          <w:i w:val="false"/>
          <w:color w:val="000000"/>
          <w:sz w:val="28"/>
        </w:rPr>
        <w:t>
      13) пенсионное обеспечение в соответствии с законодательством Республики Казахстан;</w:t>
      </w:r>
      <w:r>
        <w:br/>
      </w:r>
      <w:r>
        <w:rPr>
          <w:rFonts w:ascii="Times New Roman"/>
          <w:b w:val="false"/>
          <w:i w:val="false"/>
          <w:color w:val="000000"/>
          <w:sz w:val="28"/>
        </w:rPr>
        <w:t>
      14) жилищное и социальное обеспечение;</w:t>
      </w:r>
      <w:r>
        <w:br/>
      </w: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r>
        <w:br/>
      </w: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r>
        <w:br/>
      </w:r>
      <w:r>
        <w:rPr>
          <w:rFonts w:ascii="Times New Roman"/>
          <w:b w:val="false"/>
          <w:i w:val="false"/>
          <w:color w:val="000000"/>
          <w:sz w:val="28"/>
        </w:rPr>
        <w:t>
      17) осуществление преподавательской, научной или иной творческой деятельности в порядке, установленном настоящим Законом и иными нормативными правовыми актами Республики Казахстан.</w:t>
      </w:r>
      <w:r>
        <w:br/>
      </w:r>
      <w:r>
        <w:rPr>
          <w:rFonts w:ascii="Times New Roman"/>
          <w:b w:val="false"/>
          <w:i w:val="false"/>
          <w:color w:val="000000"/>
          <w:sz w:val="28"/>
        </w:rPr>
        <w:t>
      2. Сотрудникам правоохранительных органов, за исключением сотрудников органов противопожарной службы, предоставляется право ношения, хранения и применения специальных средств и огнестрельного оружия. Они также вправе применять физическую силу, в том числе боевые приемы борьбы. Порядок применения специальных средств, огнестрельного оружия и физической силы определяется настоящим Законом.</w:t>
      </w:r>
      <w:r>
        <w:br/>
      </w: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законодательными актами о правоохранительных органах Республики Казахстан.</w:t>
      </w:r>
    </w:p>
    <w:p>
      <w:pPr>
        <w:spacing w:after="0"/>
        <w:ind w:left="0"/>
        <w:jc w:val="left"/>
      </w:pPr>
      <w:r>
        <w:rPr>
          <w:rFonts w:ascii="Times New Roman"/>
          <w:b/>
          <w:i w:val="false"/>
          <w:color w:val="000000"/>
        </w:rPr>
        <w:t xml:space="preserve"> Статья 15. Основные обязанности сотрудников правоохранительных</w:t>
      </w:r>
      <w:r>
        <w:br/>
      </w:r>
      <w:r>
        <w:rPr>
          <w:rFonts w:ascii="Times New Roman"/>
          <w:b/>
          <w:i w:val="false"/>
          <w:color w:val="000000"/>
        </w:rPr>
        <w:t>
органов, связанные с прохождением правоохранительной службы</w:t>
      </w:r>
    </w:p>
    <w:p>
      <w:pPr>
        <w:spacing w:after="0"/>
        <w:ind w:left="0"/>
        <w:jc w:val="both"/>
      </w:pPr>
      <w:r>
        <w:rPr>
          <w:rFonts w:ascii="Times New Roman"/>
          <w:b w:val="false"/>
          <w:i w:val="false"/>
          <w:color w:val="000000"/>
          <w:sz w:val="28"/>
        </w:rPr>
        <w:t>      1. Сотрудники правоохранительных органов обязаны:</w:t>
      </w:r>
      <w:r>
        <w:br/>
      </w:r>
      <w:r>
        <w:rPr>
          <w:rFonts w:ascii="Times New Roman"/>
          <w:b w:val="false"/>
          <w:i w:val="false"/>
          <w:color w:val="000000"/>
          <w:sz w:val="28"/>
        </w:rPr>
        <w:t>
      1) соблюдать Конституцию Республики Казахстан и законодательство Республики;</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государства;</w:t>
      </w:r>
      <w:r>
        <w:br/>
      </w:r>
      <w:r>
        <w:rPr>
          <w:rFonts w:ascii="Times New Roman"/>
          <w:b w:val="false"/>
          <w:i w:val="false"/>
          <w:color w:val="000000"/>
          <w:sz w:val="28"/>
        </w:rPr>
        <w:t>
      3) рассматривать в порядке и сроки, установленные законами, обращения физических и юридических лиц, принимать по ним необходимые меры;</w:t>
      </w:r>
      <w:r>
        <w:br/>
      </w: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5) соблюдать служебную и трудовую дисциплину;</w:t>
      </w:r>
      <w:r>
        <w:br/>
      </w:r>
      <w:r>
        <w:rPr>
          <w:rFonts w:ascii="Times New Roman"/>
          <w:b w:val="false"/>
          <w:i w:val="false"/>
          <w:color w:val="000000"/>
          <w:sz w:val="28"/>
        </w:rPr>
        <w:t>
      6) принимать на себя ограничения, установленные законами Республики Казахстан;</w:t>
      </w:r>
      <w:r>
        <w:br/>
      </w:r>
      <w:r>
        <w:rPr>
          <w:rFonts w:ascii="Times New Roman"/>
          <w:b w:val="false"/>
          <w:i w:val="false"/>
          <w:color w:val="000000"/>
          <w:sz w:val="28"/>
        </w:rPr>
        <w:t>
      7) соблюдать нормы служебной этики, установленные законодательством Республики Казахстан;</w:t>
      </w:r>
      <w:r>
        <w:br/>
      </w: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r>
        <w:br/>
      </w: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r>
        <w:br/>
      </w:r>
      <w:r>
        <w:rPr>
          <w:rFonts w:ascii="Times New Roman"/>
          <w:b w:val="false"/>
          <w:i w:val="false"/>
          <w:color w:val="000000"/>
          <w:sz w:val="28"/>
        </w:rPr>
        <w:t>
      10) сохранять в тайне получаемые при исполнении служебных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 Республики Казахстан;</w:t>
      </w:r>
      <w:r>
        <w:br/>
      </w:r>
      <w:r>
        <w:rPr>
          <w:rFonts w:ascii="Times New Roman"/>
          <w:b w:val="false"/>
          <w:i w:val="false"/>
          <w:color w:val="000000"/>
          <w:sz w:val="28"/>
        </w:rPr>
        <w:t>
      11) обеспечивать сохранность государственного имущества;</w:t>
      </w:r>
      <w:r>
        <w:br/>
      </w: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r>
        <w:br/>
      </w:r>
      <w:r>
        <w:rPr>
          <w:rFonts w:ascii="Times New Roman"/>
          <w:b w:val="false"/>
          <w:i w:val="false"/>
          <w:color w:val="000000"/>
          <w:sz w:val="28"/>
        </w:rPr>
        <w:t>
      13) повышать свой профессиональный уровень и квалификацию;</w:t>
      </w:r>
      <w:r>
        <w:br/>
      </w:r>
      <w:r>
        <w:rPr>
          <w:rFonts w:ascii="Times New Roman"/>
          <w:b w:val="false"/>
          <w:i w:val="false"/>
          <w:color w:val="000000"/>
          <w:sz w:val="28"/>
        </w:rPr>
        <w:t>
      14) не допускать публичных выступлений, причиняющих вред интересам государственной службы;</w:t>
      </w:r>
      <w:r>
        <w:br/>
      </w:r>
      <w:r>
        <w:rPr>
          <w:rFonts w:ascii="Times New Roman"/>
          <w:b w:val="false"/>
          <w:i w:val="false"/>
          <w:color w:val="000000"/>
          <w:sz w:val="28"/>
        </w:rPr>
        <w:t>
      15) сообщить непосредственному руководителю о подаче заявления о выходе из гражданства Республики Казахстан в день его подачи;</w:t>
      </w:r>
      <w:r>
        <w:br/>
      </w:r>
      <w:r>
        <w:rPr>
          <w:rFonts w:ascii="Times New Roman"/>
          <w:b w:val="false"/>
          <w:i w:val="false"/>
          <w:color w:val="000000"/>
          <w:sz w:val="28"/>
        </w:rPr>
        <w:t>
      16) сотрудник правоохранительного органа ежегодно в период выполнения своих полномочий, а также лица, уволенные из правоохранительной службы по отрицательным мотивам, в течение трех лет и их супруги представляют декларацию о доходах и имуществе в налоговый орган по месту жительства в порядке, установленном налоговым законодательством Республики Казахстан.</w:t>
      </w:r>
      <w:r>
        <w:br/>
      </w: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о правоохранительных органах Республики Казахстан.</w:t>
      </w:r>
      <w:r>
        <w:br/>
      </w:r>
      <w:r>
        <w:rPr>
          <w:rFonts w:ascii="Times New Roman"/>
          <w:b w:val="false"/>
          <w:i w:val="false"/>
          <w:color w:val="000000"/>
          <w:sz w:val="28"/>
        </w:rPr>
        <w:t>
      3. При нарушении сотрудниками прав и законных интересов граждан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порядке, установленном законодательными актами Республики Казахстан.</w:t>
      </w:r>
    </w:p>
    <w:p>
      <w:pPr>
        <w:spacing w:after="0"/>
        <w:ind w:left="0"/>
        <w:jc w:val="left"/>
      </w:pPr>
      <w:r>
        <w:rPr>
          <w:rFonts w:ascii="Times New Roman"/>
          <w:b/>
          <w:i w:val="false"/>
          <w:color w:val="000000"/>
        </w:rPr>
        <w:t xml:space="preserve"> Статья 16. Ограничения, связанные с пребыванием лица на</w:t>
      </w:r>
      <w:r>
        <w:br/>
      </w:r>
      <w:r>
        <w:rPr>
          <w:rFonts w:ascii="Times New Roman"/>
          <w:b/>
          <w:i w:val="false"/>
          <w:color w:val="000000"/>
        </w:rPr>
        <w:t>
правоохранительной службе</w:t>
      </w:r>
    </w:p>
    <w:p>
      <w:pPr>
        <w:spacing w:after="0"/>
        <w:ind w:left="0"/>
        <w:jc w:val="both"/>
      </w:pPr>
      <w:r>
        <w:rPr>
          <w:rFonts w:ascii="Times New Roman"/>
          <w:b w:val="false"/>
          <w:i w:val="false"/>
          <w:color w:val="000000"/>
          <w:sz w:val="28"/>
        </w:rPr>
        <w:t>      1. Сотрудник правоохранительного органа не вправе:</w:t>
      </w:r>
      <w:r>
        <w:br/>
      </w: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w:t>
      </w:r>
      <w:r>
        <w:br/>
      </w: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деятельностью;</w:t>
      </w:r>
      <w:r>
        <w:br/>
      </w: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обязанности в соответствии с законодательством Республики Казахстан;</w:t>
      </w:r>
      <w:r>
        <w:br/>
      </w:r>
      <w:r>
        <w:rPr>
          <w:rFonts w:ascii="Times New Roman"/>
          <w:b w:val="false"/>
          <w:i w:val="false"/>
          <w:color w:val="000000"/>
          <w:sz w:val="28"/>
        </w:rPr>
        <w:t>
      4) быть представителем по делам третьих лиц за исключением случаев предусмотренных законодательными актами;</w:t>
      </w:r>
      <w:r>
        <w:br/>
      </w:r>
      <w:r>
        <w:rPr>
          <w:rFonts w:ascii="Times New Roman"/>
          <w:b w:val="false"/>
          <w:i w:val="false"/>
          <w:color w:val="000000"/>
          <w:sz w:val="28"/>
        </w:rPr>
        <w:t>
      5) использовать в неслужебных целях средства материально- технического, финансового и информационного обеспечения его служебной деятельности, другое государственное имущество и служебную информацию;</w:t>
      </w:r>
      <w:r>
        <w:br/>
      </w: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r>
        <w:br/>
      </w: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r>
        <w:br/>
      </w: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r>
        <w:br/>
      </w:r>
      <w:r>
        <w:rPr>
          <w:rFonts w:ascii="Times New Roman"/>
          <w:b w:val="false"/>
          <w:i w:val="false"/>
          <w:color w:val="000000"/>
          <w:sz w:val="28"/>
        </w:rPr>
        <w:t>
      9) занимать должность, находящуюся в непосредственном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w:t>
      </w:r>
      <w:r>
        <w:br/>
      </w:r>
      <w:r>
        <w:rPr>
          <w:rFonts w:ascii="Times New Roman"/>
          <w:b w:val="false"/>
          <w:i w:val="false"/>
          <w:color w:val="000000"/>
          <w:sz w:val="28"/>
        </w:rPr>
        <w:t>
      2. Сотрудник правоохранительного органа в порядке, установленном законодательством,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доли (пакеты акций)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заверению.</w:t>
      </w:r>
      <w:r>
        <w:br/>
      </w:r>
      <w:r>
        <w:rPr>
          <w:rFonts w:ascii="Times New Roman"/>
          <w:b w:val="false"/>
          <w:i w:val="false"/>
          <w:color w:val="000000"/>
          <w:sz w:val="28"/>
        </w:rPr>
        <w:t>
      Сотрудник правоохранительного органа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r>
        <w:br/>
      </w: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законодательными актами.</w:t>
      </w:r>
    </w:p>
    <w:p>
      <w:pPr>
        <w:spacing w:after="0"/>
        <w:ind w:left="0"/>
        <w:jc w:val="left"/>
      </w:pPr>
      <w:r>
        <w:rPr>
          <w:rFonts w:ascii="Times New Roman"/>
          <w:b/>
          <w:i w:val="false"/>
          <w:color w:val="000000"/>
        </w:rPr>
        <w:t xml:space="preserve"> Статья 17. Возникновение и изменение правовых отношений на</w:t>
      </w:r>
      <w:r>
        <w:br/>
      </w:r>
      <w:r>
        <w:rPr>
          <w:rFonts w:ascii="Times New Roman"/>
          <w:b/>
          <w:i w:val="false"/>
          <w:color w:val="000000"/>
        </w:rPr>
        <w:t>
правоохранительной службе в период действия военного положения</w:t>
      </w:r>
    </w:p>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p>
      <w:pPr>
        <w:spacing w:after="0"/>
        <w:ind w:left="0"/>
        <w:jc w:val="left"/>
      </w:pPr>
      <w:r>
        <w:rPr>
          <w:rFonts w:ascii="Times New Roman"/>
          <w:b/>
          <w:i w:val="false"/>
          <w:color w:val="000000"/>
        </w:rPr>
        <w:t xml:space="preserve"> Статья 18. Ответственность сотрудников правоохранительных</w:t>
      </w:r>
      <w:r>
        <w:br/>
      </w:r>
      <w:r>
        <w:rPr>
          <w:rFonts w:ascii="Times New Roman"/>
          <w:b/>
          <w:i w:val="false"/>
          <w:color w:val="000000"/>
        </w:rPr>
        <w:t>
органов</w:t>
      </w:r>
    </w:p>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правоохранительных органов несут уголовную, административную, гражданско-правовую или дисциплинарную ответственность в соответствии с законами Республики Казахстан.</w:t>
      </w:r>
      <w:r>
        <w:br/>
      </w:r>
      <w:r>
        <w:rPr>
          <w:rFonts w:ascii="Times New Roman"/>
          <w:b w:val="false"/>
          <w:i w:val="false"/>
          <w:color w:val="000000"/>
          <w:sz w:val="28"/>
        </w:rPr>
        <w:t>
      2. Выполнение заведомо противоправного приказа или указания не освобождает сотрудника правоохранительного органа от ответственности.</w:t>
      </w:r>
      <w:r>
        <w:br/>
      </w: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r>
        <w:br/>
      </w:r>
      <w:r>
        <w:rPr>
          <w:rFonts w:ascii="Times New Roman"/>
          <w:b w:val="false"/>
          <w:i w:val="false"/>
          <w:color w:val="000000"/>
          <w:sz w:val="28"/>
        </w:rPr>
        <w:t>
      3. Действия (бездействие) сотрудников правоохранительных органов могут быть обжалованы в порядке, установленном законодательством Республики Казахстан.</w:t>
      </w:r>
      <w:r>
        <w:br/>
      </w: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Статья 19. Служебные удостоверения и жетоны сотрудников</w:t>
      </w:r>
    </w:p>
    <w:p>
      <w:pPr>
        <w:spacing w:after="0"/>
        <w:ind w:left="0"/>
        <w:jc w:val="both"/>
      </w:pPr>
      <w:r>
        <w:rPr>
          <w:rFonts w:ascii="Times New Roman"/>
          <w:b w:val="false"/>
          <w:i w:val="false"/>
          <w:color w:val="000000"/>
          <w:sz w:val="28"/>
        </w:rPr>
        <w:t>      1. Сотрудникам правоохранительных органов в подтверждение их личности и полномочий выдаются служебные удостоверения и жетоны установленного образца.</w:t>
      </w:r>
      <w:r>
        <w:br/>
      </w:r>
      <w:r>
        <w:rPr>
          <w:rFonts w:ascii="Times New Roman"/>
          <w:b w:val="false"/>
          <w:i w:val="false"/>
          <w:color w:val="000000"/>
          <w:sz w:val="28"/>
        </w:rPr>
        <w:t>
      Жетоны не выдаются сотрудникам органов прокуратуры. Описание удостоверения утверждается руководителем правоохранительного органа.</w:t>
      </w:r>
      <w:r>
        <w:br/>
      </w: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r>
        <w:br/>
      </w:r>
      <w:r>
        <w:rPr>
          <w:rFonts w:ascii="Times New Roman"/>
          <w:b w:val="false"/>
          <w:i w:val="false"/>
          <w:color w:val="000000"/>
          <w:sz w:val="28"/>
        </w:rPr>
        <w:t>
      Служебное удостоверение сотрудника подтверждает его право на ношение и хранение оружия и (или) специальных средств, за исключением сотрудника органа противопожарной службы, иные права и полномочия, предоставленные сотруднику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20. Форма одежды и знаки различия сотрудников</w:t>
      </w:r>
    </w:p>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форма одежды и знаки различия по специальным званиям или классным чинам сотрудников.</w:t>
      </w:r>
      <w:r>
        <w:br/>
      </w:r>
      <w:r>
        <w:rPr>
          <w:rFonts w:ascii="Times New Roman"/>
          <w:b w:val="false"/>
          <w:i w:val="false"/>
          <w:color w:val="000000"/>
          <w:sz w:val="28"/>
        </w:rPr>
        <w:t>
      2. Сотрудники правоохранительных органов, которым присвоены специальные звания или классные чины, бесплатно обеспечиваются форменной одеждой.</w:t>
      </w:r>
      <w:r>
        <w:br/>
      </w: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p>
      <w:pPr>
        <w:spacing w:after="0"/>
        <w:ind w:left="0"/>
        <w:jc w:val="left"/>
      </w:pPr>
      <w:r>
        <w:rPr>
          <w:rFonts w:ascii="Times New Roman"/>
          <w:b/>
          <w:i w:val="false"/>
          <w:color w:val="000000"/>
        </w:rPr>
        <w:t xml:space="preserve"> Глава 4. Специальные звания или классные чины Статья 21. Присвоение специальных званий или классных</w:t>
      </w:r>
      <w:r>
        <w:br/>
      </w:r>
      <w:r>
        <w:rPr>
          <w:rFonts w:ascii="Times New Roman"/>
          <w:b/>
          <w:i w:val="false"/>
          <w:color w:val="000000"/>
        </w:rPr>
        <w:t>
чинов</w:t>
      </w:r>
    </w:p>
    <w:p>
      <w:pPr>
        <w:spacing w:after="0"/>
        <w:ind w:left="0"/>
        <w:jc w:val="both"/>
      </w:pPr>
      <w:r>
        <w:rPr>
          <w:rFonts w:ascii="Times New Roman"/>
          <w:b w:val="false"/>
          <w:i w:val="false"/>
          <w:color w:val="000000"/>
          <w:sz w:val="28"/>
        </w:rPr>
        <w:t>      1. Сотрудникам правоохранительных органов присваиваются следующие специальные звания или классные чины:</w:t>
      </w:r>
      <w:r>
        <w:br/>
      </w:r>
      <w:r>
        <w:rPr>
          <w:rFonts w:ascii="Times New Roman"/>
          <w:b w:val="false"/>
          <w:i w:val="false"/>
          <w:color w:val="000000"/>
          <w:sz w:val="28"/>
        </w:rPr>
        <w:t>
      1) рядовой состав:</w:t>
      </w:r>
      <w:r>
        <w:br/>
      </w:r>
      <w:r>
        <w:rPr>
          <w:rFonts w:ascii="Times New Roman"/>
          <w:b w:val="false"/>
          <w:i w:val="false"/>
          <w:color w:val="000000"/>
          <w:sz w:val="28"/>
        </w:rPr>
        <w:t>
      рядовой;</w:t>
      </w:r>
      <w:r>
        <w:br/>
      </w:r>
      <w:r>
        <w:rPr>
          <w:rFonts w:ascii="Times New Roman"/>
          <w:b w:val="false"/>
          <w:i w:val="false"/>
          <w:color w:val="000000"/>
          <w:sz w:val="28"/>
        </w:rPr>
        <w:t>
      2) младший начальствующий состав:</w:t>
      </w:r>
      <w:r>
        <w:br/>
      </w:r>
      <w:r>
        <w:rPr>
          <w:rFonts w:ascii="Times New Roman"/>
          <w:b w:val="false"/>
          <w:i w:val="false"/>
          <w:color w:val="000000"/>
          <w:sz w:val="28"/>
        </w:rPr>
        <w:t>
      младший сержант;</w:t>
      </w:r>
      <w:r>
        <w:br/>
      </w:r>
      <w:r>
        <w:rPr>
          <w:rFonts w:ascii="Times New Roman"/>
          <w:b w:val="false"/>
          <w:i w:val="false"/>
          <w:color w:val="000000"/>
          <w:sz w:val="28"/>
        </w:rPr>
        <w:t>
      сержант;</w:t>
      </w:r>
      <w:r>
        <w:br/>
      </w:r>
      <w:r>
        <w:rPr>
          <w:rFonts w:ascii="Times New Roman"/>
          <w:b w:val="false"/>
          <w:i w:val="false"/>
          <w:color w:val="000000"/>
          <w:sz w:val="28"/>
        </w:rPr>
        <w:t>
      старший сержант;</w:t>
      </w:r>
      <w:r>
        <w:br/>
      </w:r>
      <w:r>
        <w:rPr>
          <w:rFonts w:ascii="Times New Roman"/>
          <w:b w:val="false"/>
          <w:i w:val="false"/>
          <w:color w:val="000000"/>
          <w:sz w:val="28"/>
        </w:rPr>
        <w:t>
      старшина;</w:t>
      </w:r>
      <w:r>
        <w:br/>
      </w:r>
      <w:r>
        <w:rPr>
          <w:rFonts w:ascii="Times New Roman"/>
          <w:b w:val="false"/>
          <w:i w:val="false"/>
          <w:color w:val="000000"/>
          <w:sz w:val="28"/>
        </w:rPr>
        <w:t>
      3) средний начальствующий состав:</w:t>
      </w:r>
      <w:r>
        <w:br/>
      </w:r>
      <w:r>
        <w:rPr>
          <w:rFonts w:ascii="Times New Roman"/>
          <w:b w:val="false"/>
          <w:i w:val="false"/>
          <w:color w:val="000000"/>
          <w:sz w:val="28"/>
        </w:rPr>
        <w:t>
      младший лейтенант;</w:t>
      </w:r>
      <w:r>
        <w:br/>
      </w:r>
      <w:r>
        <w:rPr>
          <w:rFonts w:ascii="Times New Roman"/>
          <w:b w:val="false"/>
          <w:i w:val="false"/>
          <w:color w:val="000000"/>
          <w:sz w:val="28"/>
        </w:rPr>
        <w:t>
      лейтенант, юрист 3 класса;</w:t>
      </w:r>
      <w:r>
        <w:br/>
      </w:r>
      <w:r>
        <w:rPr>
          <w:rFonts w:ascii="Times New Roman"/>
          <w:b w:val="false"/>
          <w:i w:val="false"/>
          <w:color w:val="000000"/>
          <w:sz w:val="28"/>
        </w:rPr>
        <w:t>
      старший лейтенант, юрист 2 класса;</w:t>
      </w:r>
      <w:r>
        <w:br/>
      </w:r>
      <w:r>
        <w:rPr>
          <w:rFonts w:ascii="Times New Roman"/>
          <w:b w:val="false"/>
          <w:i w:val="false"/>
          <w:color w:val="000000"/>
          <w:sz w:val="28"/>
        </w:rPr>
        <w:t>
      капитан, юрист 1 класса;</w:t>
      </w:r>
      <w:r>
        <w:br/>
      </w:r>
      <w:r>
        <w:rPr>
          <w:rFonts w:ascii="Times New Roman"/>
          <w:b w:val="false"/>
          <w:i w:val="false"/>
          <w:color w:val="000000"/>
          <w:sz w:val="28"/>
        </w:rPr>
        <w:t>
      4) старший начальствующий состав:</w:t>
      </w:r>
      <w:r>
        <w:br/>
      </w:r>
      <w:r>
        <w:rPr>
          <w:rFonts w:ascii="Times New Roman"/>
          <w:b w:val="false"/>
          <w:i w:val="false"/>
          <w:color w:val="000000"/>
          <w:sz w:val="28"/>
        </w:rPr>
        <w:t>
      майор, младший советник;</w:t>
      </w:r>
      <w:r>
        <w:br/>
      </w:r>
      <w:r>
        <w:rPr>
          <w:rFonts w:ascii="Times New Roman"/>
          <w:b w:val="false"/>
          <w:i w:val="false"/>
          <w:color w:val="000000"/>
          <w:sz w:val="28"/>
        </w:rPr>
        <w:t>
      подполковник, советник;</w:t>
      </w:r>
      <w:r>
        <w:br/>
      </w:r>
      <w:r>
        <w:rPr>
          <w:rFonts w:ascii="Times New Roman"/>
          <w:b w:val="false"/>
          <w:i w:val="false"/>
          <w:color w:val="000000"/>
          <w:sz w:val="28"/>
        </w:rPr>
        <w:t>
      полковник, старший советник;</w:t>
      </w:r>
      <w:r>
        <w:br/>
      </w:r>
      <w:r>
        <w:rPr>
          <w:rFonts w:ascii="Times New Roman"/>
          <w:b w:val="false"/>
          <w:i w:val="false"/>
          <w:color w:val="000000"/>
          <w:sz w:val="28"/>
        </w:rPr>
        <w:t>
      5) высший начальствующий состав:</w:t>
      </w:r>
      <w:r>
        <w:br/>
      </w:r>
      <w:r>
        <w:rPr>
          <w:rFonts w:ascii="Times New Roman"/>
          <w:b w:val="false"/>
          <w:i w:val="false"/>
          <w:color w:val="000000"/>
          <w:sz w:val="28"/>
        </w:rPr>
        <w:t>
      генерал-майор, государственный советник 3 класса;</w:t>
      </w:r>
      <w:r>
        <w:br/>
      </w:r>
      <w:r>
        <w:rPr>
          <w:rFonts w:ascii="Times New Roman"/>
          <w:b w:val="false"/>
          <w:i w:val="false"/>
          <w:color w:val="000000"/>
          <w:sz w:val="28"/>
        </w:rPr>
        <w:t>
      генерал-лейтенант, государственный советник 2 класса;</w:t>
      </w:r>
      <w:r>
        <w:br/>
      </w:r>
      <w:r>
        <w:rPr>
          <w:rFonts w:ascii="Times New Roman"/>
          <w:b w:val="false"/>
          <w:i w:val="false"/>
          <w:color w:val="000000"/>
          <w:sz w:val="28"/>
        </w:rPr>
        <w:t>
      генерал-полковник, государственный советник 1 класса;</w:t>
      </w:r>
      <w:r>
        <w:br/>
      </w:r>
      <w:r>
        <w:rPr>
          <w:rFonts w:ascii="Times New Roman"/>
          <w:b w:val="false"/>
          <w:i w:val="false"/>
          <w:color w:val="000000"/>
          <w:sz w:val="28"/>
        </w:rPr>
        <w:t>
      государственный советник высшего класса.</w:t>
      </w:r>
      <w:r>
        <w:br/>
      </w:r>
      <w:r>
        <w:rPr>
          <w:rFonts w:ascii="Times New Roman"/>
          <w:b w:val="false"/>
          <w:i w:val="false"/>
          <w:color w:val="000000"/>
          <w:sz w:val="28"/>
        </w:rPr>
        <w:t>
      2. Специальные звания или классные чины присваиваются лицам, принятым на службу в правоохранительные органы, персонально, в последовательном порядке, с учетом квалификации, образования, отношения к службе, выслуги лет и занимаемой штатной должности.</w:t>
      </w:r>
      <w:r>
        <w:br/>
      </w:r>
      <w:r>
        <w:rPr>
          <w:rFonts w:ascii="Times New Roman"/>
          <w:b w:val="false"/>
          <w:i w:val="false"/>
          <w:color w:val="000000"/>
          <w:sz w:val="28"/>
        </w:rPr>
        <w:t>
      3. К специальным званиям или классным чинам сотрудников правоохранительных органов добавляются следующие слова, указывающих на их принадлежность:</w:t>
      </w:r>
      <w:r>
        <w:br/>
      </w:r>
      <w:r>
        <w:rPr>
          <w:rFonts w:ascii="Times New Roman"/>
          <w:b w:val="false"/>
          <w:i w:val="false"/>
          <w:color w:val="000000"/>
          <w:sz w:val="28"/>
        </w:rPr>
        <w:t>
      1) органы внутренних дел - «полиции»;</w:t>
      </w:r>
      <w:r>
        <w:br/>
      </w:r>
      <w:r>
        <w:rPr>
          <w:rFonts w:ascii="Times New Roman"/>
          <w:b w:val="false"/>
          <w:i w:val="false"/>
          <w:color w:val="000000"/>
          <w:sz w:val="28"/>
        </w:rPr>
        <w:t>
      2) органы финансовой полиции - «финансовой полиции»;</w:t>
      </w:r>
      <w:r>
        <w:br/>
      </w:r>
      <w:r>
        <w:rPr>
          <w:rFonts w:ascii="Times New Roman"/>
          <w:b w:val="false"/>
          <w:i w:val="false"/>
          <w:color w:val="000000"/>
          <w:sz w:val="28"/>
        </w:rPr>
        <w:t>
      3) уголовно-исполнительная система - «юстиции»;</w:t>
      </w:r>
      <w:r>
        <w:br/>
      </w:r>
      <w:r>
        <w:rPr>
          <w:rFonts w:ascii="Times New Roman"/>
          <w:b w:val="false"/>
          <w:i w:val="false"/>
          <w:color w:val="000000"/>
          <w:sz w:val="28"/>
        </w:rPr>
        <w:t>
      4) государственная противопожарная служба - «противопожарной службы»;</w:t>
      </w:r>
      <w:r>
        <w:br/>
      </w:r>
      <w:r>
        <w:rPr>
          <w:rFonts w:ascii="Times New Roman"/>
          <w:b w:val="false"/>
          <w:i w:val="false"/>
          <w:color w:val="000000"/>
          <w:sz w:val="28"/>
        </w:rPr>
        <w:t>
      5) таможенные органы - «таможенной службы»;</w:t>
      </w:r>
      <w:r>
        <w:br/>
      </w:r>
      <w:r>
        <w:rPr>
          <w:rFonts w:ascii="Times New Roman"/>
          <w:b w:val="false"/>
          <w:i w:val="false"/>
          <w:color w:val="000000"/>
          <w:sz w:val="28"/>
        </w:rPr>
        <w:t>
      6) органы прокуратуры - «юстиции».</w:t>
      </w:r>
      <w:r>
        <w:br/>
      </w:r>
      <w:r>
        <w:rPr>
          <w:rFonts w:ascii="Times New Roman"/>
          <w:b w:val="false"/>
          <w:i w:val="false"/>
          <w:color w:val="000000"/>
          <w:sz w:val="28"/>
        </w:rPr>
        <w:t>
      4. За сотрудниками, уволенными по достижении предельного возраста на службе или имеющим выслугу лет, дающим право на пенсию к их специальным званиям или классным чинам, добавляются слова - «в отставке».</w:t>
      </w:r>
      <w:r>
        <w:br/>
      </w:r>
      <w:r>
        <w:rPr>
          <w:rFonts w:ascii="Times New Roman"/>
          <w:b w:val="false"/>
          <w:i w:val="false"/>
          <w:color w:val="000000"/>
          <w:sz w:val="28"/>
        </w:rPr>
        <w:t>
      5. Гражданам, зачисленным в число курсантов (слушателей) очного обучения организации образования правоохранительных органов, в соответствии с законодательством Республики Казахстан присваиваются специальные звания.</w:t>
      </w:r>
      <w:r>
        <w:br/>
      </w: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r>
        <w:br/>
      </w:r>
      <w:r>
        <w:rPr>
          <w:rFonts w:ascii="Times New Roman"/>
          <w:b w:val="false"/>
          <w:i w:val="false"/>
          <w:color w:val="000000"/>
          <w:sz w:val="28"/>
        </w:rPr>
        <w:t>
      7. Лица, ранее проходившие службу в правоохранительных органах при приеме вновь на службу (зачислении на учебу), а также лица, принятые в порядке откомандирования из другого правоохранительного органа назначаются на должности (зачисляются на учебу) с имеющимся у них специальным званием или классным чином.</w:t>
      </w:r>
      <w:r>
        <w:br/>
      </w:r>
      <w:r>
        <w:rPr>
          <w:rFonts w:ascii="Times New Roman"/>
          <w:b w:val="false"/>
          <w:i w:val="false"/>
          <w:color w:val="000000"/>
          <w:sz w:val="28"/>
        </w:rPr>
        <w:t>
      Срок пребывания в прежнем специальном звании или классном чине засчитывается в срок выслуги для присвоения очередного специального звания или классного чина.</w:t>
      </w:r>
      <w:r>
        <w:br/>
      </w:r>
      <w:r>
        <w:rPr>
          <w:rFonts w:ascii="Times New Roman"/>
          <w:b w:val="false"/>
          <w:i w:val="false"/>
          <w:color w:val="000000"/>
          <w:sz w:val="28"/>
        </w:rPr>
        <w:t>
      8. Перечень должностей, занятие которых дает право на присвоение специальных званий и классных чинов должностным лицам, выполняющие непосредственно основные задачи и функции, возложенные на правоохранительные органы в соответствии с законодательными актами, утверждается Президентом Республики Казахстан и Правительством Республики Казахстан.</w:t>
      </w:r>
    </w:p>
    <w:p>
      <w:pPr>
        <w:spacing w:after="0"/>
        <w:ind w:left="0"/>
        <w:jc w:val="left"/>
      </w:pPr>
      <w:r>
        <w:rPr>
          <w:rFonts w:ascii="Times New Roman"/>
          <w:b/>
          <w:i w:val="false"/>
          <w:color w:val="000000"/>
        </w:rPr>
        <w:t xml:space="preserve"> Статья 22. Порядок присвоения первых и очередных специальных</w:t>
      </w:r>
      <w:r>
        <w:br/>
      </w:r>
      <w:r>
        <w:rPr>
          <w:rFonts w:ascii="Times New Roman"/>
          <w:b/>
          <w:i w:val="false"/>
          <w:color w:val="000000"/>
        </w:rPr>
        <w:t>
званий или классных чинов</w:t>
      </w:r>
    </w:p>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r>
        <w:br/>
      </w: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r>
        <w:br/>
      </w: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w:t>
      </w:r>
      <w:r>
        <w:br/>
      </w:r>
      <w:r>
        <w:rPr>
          <w:rFonts w:ascii="Times New Roman"/>
          <w:b w:val="false"/>
          <w:i w:val="false"/>
          <w:color w:val="000000"/>
          <w:sz w:val="28"/>
        </w:rPr>
        <w:t>
      4. Первые специальные звания младшего лейтенанта присваиваются:</w:t>
      </w:r>
      <w:r>
        <w:br/>
      </w: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организации образования, реализующих профессиональные учебные программы высшего образования и назначенным на должности среднего начальствующего состава;</w:t>
      </w:r>
      <w:r>
        <w:br/>
      </w:r>
      <w:r>
        <w:rPr>
          <w:rFonts w:ascii="Times New Roman"/>
          <w:b w:val="false"/>
          <w:i w:val="false"/>
          <w:color w:val="000000"/>
          <w:sz w:val="28"/>
        </w:rPr>
        <w:t>
      2) гражданам, окончившим организации образования, реализующие профессиональные учебные программы технического и профессионального, после среднего образования и назначенным на должности среднего начальствующего состава.</w:t>
      </w:r>
      <w:r>
        <w:br/>
      </w:r>
      <w:r>
        <w:rPr>
          <w:rFonts w:ascii="Times New Roman"/>
          <w:b w:val="false"/>
          <w:i w:val="false"/>
          <w:color w:val="000000"/>
          <w:sz w:val="28"/>
        </w:rPr>
        <w:t>
      5. Специальные звания лейтенанта, классный чин юрист 3 класса присваиваются:</w:t>
      </w:r>
      <w:r>
        <w:br/>
      </w: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профессиональные учебные программы высшего образования - независимо от срока выслуги в этом звании;</w:t>
      </w:r>
      <w:r>
        <w:br/>
      </w: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профессиональные учебные программы технического и профессионального, после среднего и высшего образования и назначенным на должности среднего начальствующего состава;</w:t>
      </w:r>
      <w:r>
        <w:br/>
      </w:r>
      <w:r>
        <w:rPr>
          <w:rFonts w:ascii="Times New Roman"/>
          <w:b w:val="false"/>
          <w:i w:val="false"/>
          <w:color w:val="000000"/>
          <w:sz w:val="28"/>
        </w:rPr>
        <w:t>
      3) лицам, имеющим высшее образование и назначенным на должности среднего или старшего начальствующего состава.</w:t>
      </w:r>
      <w:r>
        <w:br/>
      </w: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r>
        <w:br/>
      </w: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r>
        <w:br/>
      </w:r>
      <w:r>
        <w:rPr>
          <w:rFonts w:ascii="Times New Roman"/>
          <w:b w:val="false"/>
          <w:i w:val="false"/>
          <w:color w:val="000000"/>
          <w:sz w:val="28"/>
        </w:rPr>
        <w:t>
      1) до капитана, юриста 1 класса включительно - уполномоченным руководителем правоохранительного органа;</w:t>
      </w:r>
      <w:r>
        <w:br/>
      </w:r>
      <w:r>
        <w:rPr>
          <w:rFonts w:ascii="Times New Roman"/>
          <w:b w:val="false"/>
          <w:i w:val="false"/>
          <w:color w:val="000000"/>
          <w:sz w:val="28"/>
        </w:rPr>
        <w:t>
      2) до полковника, старшего советника юстиции включительно - руководителем правоохранительного органа.</w:t>
      </w:r>
      <w:r>
        <w:br/>
      </w:r>
      <w:r>
        <w:rPr>
          <w:rFonts w:ascii="Times New Roman"/>
          <w:b w:val="false"/>
          <w:i w:val="false"/>
          <w:color w:val="000000"/>
          <w:sz w:val="28"/>
        </w:rPr>
        <w:t>
      8. Специальные звания или классные чины высшего начальствующего состава присваиваются по перечню и в порядке, устанавливаемым Президентом Республики Казахстан.</w:t>
      </w:r>
      <w:r>
        <w:br/>
      </w:r>
      <w:r>
        <w:rPr>
          <w:rFonts w:ascii="Times New Roman"/>
          <w:b w:val="false"/>
          <w:i w:val="false"/>
          <w:color w:val="000000"/>
          <w:sz w:val="28"/>
        </w:rPr>
        <w:t>
      9. Руководитель или уполномоченный руководитель правоохранительного органа,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r>
        <w:br/>
      </w:r>
      <w:r>
        <w:rPr>
          <w:rFonts w:ascii="Times New Roman"/>
          <w:b w:val="false"/>
          <w:i w:val="false"/>
          <w:color w:val="000000"/>
          <w:sz w:val="28"/>
        </w:rPr>
        <w:t>
      10. Очередные специальные звания или классные чины среднего и старшего начальствующего состава слушателям, адъюнктам и докторантам организации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государственных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адъюнктуры,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окончанию учебы.</w:t>
      </w:r>
    </w:p>
    <w:p>
      <w:pPr>
        <w:spacing w:after="0"/>
        <w:ind w:left="0"/>
        <w:jc w:val="left"/>
      </w:pPr>
      <w:r>
        <w:rPr>
          <w:rFonts w:ascii="Times New Roman"/>
          <w:b/>
          <w:i w:val="false"/>
          <w:color w:val="000000"/>
        </w:rPr>
        <w:t xml:space="preserve"> Статья 23. Сроки выслуги в специальных званиях или классных</w:t>
      </w:r>
      <w:r>
        <w:br/>
      </w:r>
      <w:r>
        <w:rPr>
          <w:rFonts w:ascii="Times New Roman"/>
          <w:b/>
          <w:i w:val="false"/>
          <w:color w:val="000000"/>
        </w:rPr>
        <w:t>
чинах</w:t>
      </w:r>
    </w:p>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r>
        <w:br/>
      </w:r>
      <w:r>
        <w:rPr>
          <w:rFonts w:ascii="Times New Roman"/>
          <w:b w:val="false"/>
          <w:i w:val="false"/>
          <w:color w:val="000000"/>
          <w:sz w:val="28"/>
        </w:rPr>
        <w:t>
      в звании рядового - три месяца;</w:t>
      </w:r>
      <w:r>
        <w:br/>
      </w:r>
      <w:r>
        <w:rPr>
          <w:rFonts w:ascii="Times New Roman"/>
          <w:b w:val="false"/>
          <w:i w:val="false"/>
          <w:color w:val="000000"/>
          <w:sz w:val="28"/>
        </w:rPr>
        <w:t>
      в звании младшего сержанта - один год;</w:t>
      </w:r>
      <w:r>
        <w:br/>
      </w:r>
      <w:r>
        <w:rPr>
          <w:rFonts w:ascii="Times New Roman"/>
          <w:b w:val="false"/>
          <w:i w:val="false"/>
          <w:color w:val="000000"/>
          <w:sz w:val="28"/>
        </w:rPr>
        <w:t>
      в звании сержанта - два года;</w:t>
      </w:r>
      <w:r>
        <w:br/>
      </w:r>
      <w:r>
        <w:rPr>
          <w:rFonts w:ascii="Times New Roman"/>
          <w:b w:val="false"/>
          <w:i w:val="false"/>
          <w:color w:val="000000"/>
          <w:sz w:val="28"/>
        </w:rPr>
        <w:t>
      в звании старшего сержанта - три года.</w:t>
      </w:r>
      <w:r>
        <w:br/>
      </w:r>
      <w:r>
        <w:rPr>
          <w:rFonts w:ascii="Times New Roman"/>
          <w:b w:val="false"/>
          <w:i w:val="false"/>
          <w:color w:val="000000"/>
          <w:sz w:val="28"/>
        </w:rPr>
        <w:t>
      Срок выслуги в звании старшины не устанавливаются.</w:t>
      </w:r>
      <w:r>
        <w:br/>
      </w: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r>
        <w:br/>
      </w:r>
      <w:r>
        <w:rPr>
          <w:rFonts w:ascii="Times New Roman"/>
          <w:b w:val="false"/>
          <w:i w:val="false"/>
          <w:color w:val="000000"/>
          <w:sz w:val="28"/>
        </w:rPr>
        <w:t>
      в звании младшего лейтенанта - один год;</w:t>
      </w:r>
      <w:r>
        <w:br/>
      </w:r>
      <w:r>
        <w:rPr>
          <w:rFonts w:ascii="Times New Roman"/>
          <w:b w:val="false"/>
          <w:i w:val="false"/>
          <w:color w:val="000000"/>
          <w:sz w:val="28"/>
        </w:rPr>
        <w:t>
      в звании лейтенанта, юриста 3 класса - один год;</w:t>
      </w:r>
      <w:r>
        <w:br/>
      </w:r>
      <w:r>
        <w:rPr>
          <w:rFonts w:ascii="Times New Roman"/>
          <w:b w:val="false"/>
          <w:i w:val="false"/>
          <w:color w:val="000000"/>
          <w:sz w:val="28"/>
        </w:rPr>
        <w:t>
      в звании старшего лейтенанта, юриста 2 класса - три года;</w:t>
      </w:r>
      <w:r>
        <w:br/>
      </w:r>
      <w:r>
        <w:rPr>
          <w:rFonts w:ascii="Times New Roman"/>
          <w:b w:val="false"/>
          <w:i w:val="false"/>
          <w:color w:val="000000"/>
          <w:sz w:val="28"/>
        </w:rPr>
        <w:t>
      в звании капитана, юриста 1 класса - четыре года;</w:t>
      </w:r>
      <w:r>
        <w:br/>
      </w:r>
      <w:r>
        <w:rPr>
          <w:rFonts w:ascii="Times New Roman"/>
          <w:b w:val="false"/>
          <w:i w:val="false"/>
          <w:color w:val="000000"/>
          <w:sz w:val="28"/>
        </w:rPr>
        <w:t>
      в звании майора, младшего советника юстиции - пять лет;</w:t>
      </w:r>
      <w:r>
        <w:br/>
      </w:r>
      <w:r>
        <w:rPr>
          <w:rFonts w:ascii="Times New Roman"/>
          <w:b w:val="false"/>
          <w:i w:val="false"/>
          <w:color w:val="000000"/>
          <w:sz w:val="28"/>
        </w:rPr>
        <w:t>
      в звании подполковника, советника юстиции - семь лет.</w:t>
      </w:r>
      <w:r>
        <w:br/>
      </w:r>
      <w:r>
        <w:rPr>
          <w:rFonts w:ascii="Times New Roman"/>
          <w:b w:val="false"/>
          <w:i w:val="false"/>
          <w:color w:val="000000"/>
          <w:sz w:val="28"/>
        </w:rPr>
        <w:t>
      3. Срок выслуги в специальном звании полковника, классном чине старший советник юстиции, а также в званиях и классных чинах высшего начальствующего состава не устанавливается.</w:t>
      </w:r>
      <w:r>
        <w:br/>
      </w:r>
      <w:r>
        <w:rPr>
          <w:rFonts w:ascii="Times New Roman"/>
          <w:b w:val="false"/>
          <w:i w:val="false"/>
          <w:color w:val="000000"/>
          <w:sz w:val="28"/>
        </w:rPr>
        <w:t>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входит фактическое время службы на должностях.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присваивается со следующего дня по истечении срока пребывания в предыдущем специальном звании или классном чине.</w:t>
      </w:r>
      <w:r>
        <w:br/>
      </w: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r>
        <w:br/>
      </w: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p>
      <w:pPr>
        <w:spacing w:after="0"/>
        <w:ind w:left="0"/>
        <w:jc w:val="left"/>
      </w:pPr>
      <w:r>
        <w:rPr>
          <w:rFonts w:ascii="Times New Roman"/>
          <w:b/>
          <w:i w:val="false"/>
          <w:color w:val="000000"/>
        </w:rPr>
        <w:t xml:space="preserve"> Статья 24. Приостановление сроков выслуги лет в специальных</w:t>
      </w:r>
      <w:r>
        <w:br/>
      </w:r>
      <w:r>
        <w:rPr>
          <w:rFonts w:ascii="Times New Roman"/>
          <w:b/>
          <w:i w:val="false"/>
          <w:color w:val="000000"/>
        </w:rPr>
        <w:t>
званиях или классных чинах</w:t>
      </w:r>
    </w:p>
    <w:p>
      <w:pPr>
        <w:spacing w:after="0"/>
        <w:ind w:left="0"/>
        <w:jc w:val="both"/>
      </w:pPr>
      <w:r>
        <w:rPr>
          <w:rFonts w:ascii="Times New Roman"/>
          <w:b w:val="false"/>
          <w:i w:val="false"/>
          <w:color w:val="000000"/>
          <w:sz w:val="28"/>
        </w:rPr>
        <w:t>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прекращения доследственной проверки, уголовного дела по реабилитирующим основаниям, вступления в законную силу оправдательного приговора, окончания служебного расследования.</w:t>
      </w:r>
      <w:r>
        <w:br/>
      </w:r>
      <w:r>
        <w:rPr>
          <w:rFonts w:ascii="Times New Roman"/>
          <w:b w:val="false"/>
          <w:i w:val="false"/>
          <w:color w:val="000000"/>
          <w:sz w:val="28"/>
        </w:rPr>
        <w:t>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реабилитирующим основаниям, вступления в законную силу оправдательного приговора очередное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званию, классному чину по занимаемой штатной должности.</w:t>
      </w:r>
    </w:p>
    <w:p>
      <w:pPr>
        <w:spacing w:after="0"/>
        <w:ind w:left="0"/>
        <w:jc w:val="left"/>
      </w:pPr>
      <w:r>
        <w:rPr>
          <w:rFonts w:ascii="Times New Roman"/>
          <w:b/>
          <w:i w:val="false"/>
          <w:color w:val="000000"/>
        </w:rPr>
        <w:t xml:space="preserve"> Статья 25. Порядок присвоения специальных званий или классных</w:t>
      </w:r>
      <w:r>
        <w:br/>
      </w:r>
      <w:r>
        <w:rPr>
          <w:rFonts w:ascii="Times New Roman"/>
          <w:b/>
          <w:i w:val="false"/>
          <w:color w:val="000000"/>
        </w:rPr>
        <w:t>
чинов досрочно или на одну ступень выше специального звания или</w:t>
      </w:r>
      <w:r>
        <w:br/>
      </w:r>
      <w:r>
        <w:rPr>
          <w:rFonts w:ascii="Times New Roman"/>
          <w:b/>
          <w:i w:val="false"/>
          <w:color w:val="000000"/>
        </w:rPr>
        <w:t>
классного чина, предусмотренного занимаемой штатной должностью</w:t>
      </w:r>
    </w:p>
    <w:p>
      <w:pPr>
        <w:spacing w:after="0"/>
        <w:ind w:left="0"/>
        <w:jc w:val="both"/>
      </w:pPr>
      <w:r>
        <w:rPr>
          <w:rFonts w:ascii="Times New Roman"/>
          <w:b w:val="false"/>
          <w:i w:val="false"/>
          <w:color w:val="000000"/>
          <w:sz w:val="28"/>
        </w:rPr>
        <w:t>      1. Очередное специальное звание или классный чин начальствующего состава до полковника включительно может быть присвоено до истечения установленного срока выслуги в предыдущем специальном звании или классного чина или на одну ступень выше специального звания или классного чина,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w:t>
      </w:r>
      <w:r>
        <w:br/>
      </w: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r>
        <w:br/>
      </w: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 очередное специальное звание или классный чин на одну ступень выше специального звания или классного чина, предусмотренного занимаемой штатной должностью, может присваиваться по истечении установленного срока выслуги в специальном звании или классном чине.</w:t>
      </w:r>
      <w:r>
        <w:br/>
      </w:r>
      <w:r>
        <w:rPr>
          <w:rFonts w:ascii="Times New Roman"/>
          <w:b w:val="false"/>
          <w:i w:val="false"/>
          <w:color w:val="000000"/>
          <w:sz w:val="28"/>
        </w:rPr>
        <w:t>
      4. Очередное специальное звание или классный чин на одну ступень выше специального звания или классно чина, предусмотренного по занимаемой штатной должности, присваивается по истечении не менее половины срока выслуги лет в предыдущем специальном звании или классном чине.</w:t>
      </w:r>
      <w:r>
        <w:br/>
      </w:r>
      <w:r>
        <w:rPr>
          <w:rFonts w:ascii="Times New Roman"/>
          <w:b w:val="false"/>
          <w:i w:val="false"/>
          <w:color w:val="000000"/>
          <w:sz w:val="28"/>
        </w:rPr>
        <w:t>
      При этом присвоение специальных званий или классных чинов досрочно на одну ступень выше специального звания или классного чина, предусмотренного по занимаемой должности, производится не более двух раз за весь период службы в правоохранительном органе по каждому основанию.</w:t>
      </w:r>
      <w:r>
        <w:br/>
      </w:r>
      <w:r>
        <w:rPr>
          <w:rFonts w:ascii="Times New Roman"/>
          <w:b w:val="false"/>
          <w:i w:val="false"/>
          <w:color w:val="000000"/>
          <w:sz w:val="28"/>
        </w:rPr>
        <w:t>
      Присвоение внеочередных специальных званий или классных чинов производится не более двух раз за весь период службы в порядке, определяемом руководителем правоохранительного органа.</w:t>
      </w:r>
      <w:r>
        <w:br/>
      </w:r>
      <w:r>
        <w:rPr>
          <w:rFonts w:ascii="Times New Roman"/>
          <w:b w:val="false"/>
          <w:i w:val="false"/>
          <w:color w:val="000000"/>
          <w:sz w:val="28"/>
        </w:rPr>
        <w:t>
      5.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p>
      <w:pPr>
        <w:spacing w:after="0"/>
        <w:ind w:left="0"/>
        <w:jc w:val="left"/>
      </w:pPr>
      <w:r>
        <w:rPr>
          <w:rFonts w:ascii="Times New Roman"/>
          <w:b/>
          <w:i w:val="false"/>
          <w:color w:val="000000"/>
        </w:rPr>
        <w:t xml:space="preserve"> Статья 26. Понижение в специальных званиях или классных чинах</w:t>
      </w:r>
    </w:p>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r>
        <w:br/>
      </w:r>
      <w:r>
        <w:rPr>
          <w:rFonts w:ascii="Times New Roman"/>
          <w:b w:val="false"/>
          <w:i w:val="false"/>
          <w:color w:val="000000"/>
          <w:sz w:val="28"/>
        </w:rPr>
        <w:t>
      1) звания младшего и среднего начальствующего состава - уполномоченным руководителем правоохранительного органа;</w:t>
      </w:r>
      <w:r>
        <w:br/>
      </w:r>
      <w:r>
        <w:rPr>
          <w:rFonts w:ascii="Times New Roman"/>
          <w:b w:val="false"/>
          <w:i w:val="false"/>
          <w:color w:val="000000"/>
          <w:sz w:val="28"/>
        </w:rPr>
        <w:t>
      2) звания старшего начальствующего состава - руководителем правоохранительного органа.</w:t>
      </w:r>
      <w:r>
        <w:br/>
      </w:r>
      <w:r>
        <w:rPr>
          <w:rFonts w:ascii="Times New Roman"/>
          <w:b w:val="false"/>
          <w:i w:val="false"/>
          <w:color w:val="000000"/>
          <w:sz w:val="28"/>
        </w:rPr>
        <w:t>
      2.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r>
        <w:br/>
      </w:r>
      <w:r>
        <w:rPr>
          <w:rFonts w:ascii="Times New Roman"/>
          <w:b w:val="false"/>
          <w:i w:val="false"/>
          <w:color w:val="000000"/>
          <w:sz w:val="28"/>
        </w:rPr>
        <w:t>
      Сотрудники, пониженные в специальном звании или классном чине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приказами руководителя или уполномоченного руководителя правоохранительного органа, но не ранее чем через шесть месяцев со дня понижения в специальном звании или классном чине.</w:t>
      </w:r>
      <w:r>
        <w:br/>
      </w:r>
      <w:r>
        <w:rPr>
          <w:rFonts w:ascii="Times New Roman"/>
          <w:b w:val="false"/>
          <w:i w:val="false"/>
          <w:color w:val="000000"/>
          <w:sz w:val="28"/>
        </w:rPr>
        <w:t>
      3.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i w:val="false"/>
          <w:color w:val="000000"/>
        </w:rPr>
        <w:t xml:space="preserve"> Статья 27. Лишение специальных званий или классных чинов</w:t>
      </w:r>
    </w:p>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r>
        <w:br/>
      </w:r>
      <w:r>
        <w:rPr>
          <w:rFonts w:ascii="Times New Roman"/>
          <w:b w:val="false"/>
          <w:i w:val="false"/>
          <w:color w:val="000000"/>
          <w:sz w:val="28"/>
        </w:rPr>
        <w:t>
      1) до капитана, юриста 1 класса включительно осуществляется уполномоченным руководителем правоохранительного органа;</w:t>
      </w:r>
      <w:r>
        <w:br/>
      </w:r>
      <w:r>
        <w:rPr>
          <w:rFonts w:ascii="Times New Roman"/>
          <w:b w:val="false"/>
          <w:i w:val="false"/>
          <w:color w:val="000000"/>
          <w:sz w:val="28"/>
        </w:rPr>
        <w:t>
      2) до полковника, старшего советника юстиции включительно осуществляется руководителем правоохранительного органа;</w:t>
      </w:r>
      <w:r>
        <w:br/>
      </w:r>
      <w:r>
        <w:rPr>
          <w:rFonts w:ascii="Times New Roman"/>
          <w:b w:val="false"/>
          <w:i w:val="false"/>
          <w:color w:val="000000"/>
          <w:sz w:val="28"/>
        </w:rPr>
        <w:t>
      3) высшего начальствующего состава в соответствии с законодательством Республики Казахстан.</w:t>
      </w:r>
      <w:r>
        <w:br/>
      </w:r>
      <w:r>
        <w:rPr>
          <w:rFonts w:ascii="Times New Roman"/>
          <w:b w:val="false"/>
          <w:i w:val="false"/>
          <w:color w:val="000000"/>
          <w:sz w:val="28"/>
        </w:rPr>
        <w:t>
      2. В случаях незаконного лишения специального звания или классного чина приказ о восстановлении в прежнем звании в соответствии с решением суда принимается руководителем или уполномоченным руководителем правоохранительного органа.</w:t>
      </w:r>
      <w:r>
        <w:br/>
      </w: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i w:val="false"/>
          <w:color w:val="000000"/>
        </w:rPr>
        <w:t xml:space="preserve"> Глава 5. Назначение на должность, перемещение и продвижение по</w:t>
      </w:r>
      <w:r>
        <w:br/>
      </w:r>
      <w:r>
        <w:rPr>
          <w:rFonts w:ascii="Times New Roman"/>
          <w:b/>
          <w:i w:val="false"/>
          <w:color w:val="000000"/>
        </w:rPr>
        <w:t>
службе в правоохранительных органах Статья 28. Общие правила замещения должностей рядового и</w:t>
      </w:r>
      <w:r>
        <w:br/>
      </w:r>
      <w:r>
        <w:rPr>
          <w:rFonts w:ascii="Times New Roman"/>
          <w:b/>
          <w:i w:val="false"/>
          <w:color w:val="000000"/>
        </w:rPr>
        <w:t>
начальствующего состава правоохранительных органов</w:t>
      </w:r>
    </w:p>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r>
        <w:br/>
      </w: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или классного чина или зачисления в кадры правоохранительных органов, исполняют служебные обязанности по занимаемой должности.</w:t>
      </w:r>
      <w:r>
        <w:br/>
      </w:r>
      <w:r>
        <w:rPr>
          <w:rFonts w:ascii="Times New Roman"/>
          <w:b w:val="false"/>
          <w:i w:val="false"/>
          <w:color w:val="000000"/>
          <w:sz w:val="28"/>
        </w:rPr>
        <w:t>
      3. Назначение на должность, перемещение и продвижение по службе производится руководителем или уполномоченным руководителем при условии соответствия лиц предъявляемым квалификационным требованиям. Квалификационные требования к должностям утверждаются руководителями правоохранительных органов на основе типовых квалификационных требований к должностям, утверждаемых уполномоченным органом по делам государственной службы.</w:t>
      </w:r>
      <w:r>
        <w:br/>
      </w:r>
      <w:r>
        <w:rPr>
          <w:rFonts w:ascii="Times New Roman"/>
          <w:b w:val="false"/>
          <w:i w:val="false"/>
          <w:color w:val="000000"/>
          <w:sz w:val="28"/>
        </w:rPr>
        <w:t>
      При этом соблюдаются следующие условия:</w:t>
      </w:r>
      <w:r>
        <w:br/>
      </w:r>
      <w:r>
        <w:rPr>
          <w:rFonts w:ascii="Times New Roman"/>
          <w:b w:val="false"/>
          <w:i w:val="false"/>
          <w:color w:val="000000"/>
          <w:sz w:val="28"/>
        </w:rPr>
        <w:t>
      1) при назначении на должность и перемещении по службе лиц среднего и старшего начальствующего состава может обеспечиваться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r>
        <w:br/>
      </w:r>
      <w:r>
        <w:rPr>
          <w:rFonts w:ascii="Times New Roman"/>
          <w:b w:val="false"/>
          <w:i w:val="false"/>
          <w:color w:val="000000"/>
          <w:sz w:val="28"/>
        </w:rPr>
        <w:t>
      2) непрерывный срок временного исполнения обязанностей по вакантной должности не должен превышать двух месяцев, а по невакантной - четырех;</w:t>
      </w:r>
      <w:r>
        <w:br/>
      </w:r>
      <w:r>
        <w:rPr>
          <w:rFonts w:ascii="Times New Roman"/>
          <w:b w:val="false"/>
          <w:i w:val="false"/>
          <w:color w:val="000000"/>
          <w:sz w:val="28"/>
        </w:rPr>
        <w:t>
      3) сотрудники могут быть зачислены в распоряжение правоохранительного органа с освобождением от занимаемой должности и сохранением должностного оклада по последней должности, срок которого не должен превышать пятнадцати дней.</w:t>
      </w:r>
      <w:r>
        <w:br/>
      </w: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r>
        <w:br/>
      </w:r>
      <w:r>
        <w:rPr>
          <w:rFonts w:ascii="Times New Roman"/>
          <w:b w:val="false"/>
          <w:i w:val="false"/>
          <w:color w:val="000000"/>
          <w:sz w:val="28"/>
        </w:rPr>
        <w:t>
      В срок пребывания в распоряжении не засчитывается период нахождения лиц рядового и начальствующего состава в установленных настоящим Законом отпусках, на лечении (обследовании по направлению военно-врачебной комиссии) в лечебных учреждениях, время нахождения в пути следования от места прежней службы до места дислокации соответствующего правоохранительного органа; время нахождения на учебно-экзаменационных сессиях заочных, вечерних отделениях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r>
        <w:br/>
      </w:r>
      <w:r>
        <w:rPr>
          <w:rFonts w:ascii="Times New Roman"/>
          <w:b w:val="false"/>
          <w:i w:val="false"/>
          <w:color w:val="000000"/>
          <w:sz w:val="28"/>
        </w:rPr>
        <w:t>
      Сотрудникам, освобожденным от занимаемых должностей и находящимся в распоряжении,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w:t>
      </w:r>
      <w:r>
        <w:br/>
      </w:r>
      <w:r>
        <w:rPr>
          <w:rFonts w:ascii="Times New Roman"/>
          <w:b w:val="false"/>
          <w:i w:val="false"/>
          <w:color w:val="000000"/>
          <w:sz w:val="28"/>
        </w:rPr>
        <w:t>
      К сотруднику, зачисленному в распоряжение правоохранительного органа, могут применяться меры поощрения и на него могут налагаться дисциплинарные взыскания, предусмотренные настоящим Законом.</w:t>
      </w:r>
      <w:r>
        <w:br/>
      </w:r>
      <w:r>
        <w:rPr>
          <w:rFonts w:ascii="Times New Roman"/>
          <w:b w:val="false"/>
          <w:i w:val="false"/>
          <w:color w:val="000000"/>
          <w:sz w:val="28"/>
        </w:rPr>
        <w:t>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 назначения пенсии и определения размера должностного оклада.</w:t>
      </w:r>
      <w:r>
        <w:br/>
      </w:r>
      <w:r>
        <w:rPr>
          <w:rFonts w:ascii="Times New Roman"/>
          <w:b w:val="false"/>
          <w:i w:val="false"/>
          <w:color w:val="000000"/>
          <w:sz w:val="28"/>
        </w:rPr>
        <w:t>
      На сотрудника, находящегося в распоряжении правоохранительного органа, в полном объеме распространяется установленный распорядок дня правоохранительного органа.</w:t>
      </w:r>
      <w:r>
        <w:br/>
      </w:r>
      <w:r>
        <w:rPr>
          <w:rFonts w:ascii="Times New Roman"/>
          <w:b w:val="false"/>
          <w:i w:val="false"/>
          <w:color w:val="000000"/>
          <w:sz w:val="28"/>
        </w:rPr>
        <w:t>
      В случаях письменного отказа сотрудника, находящегося в распоряжении правоохранительного органа занять предлагаемую должность он подлежит увольнению в соответствии с настоящим Законом.</w:t>
      </w:r>
      <w:r>
        <w:br/>
      </w:r>
      <w:r>
        <w:rPr>
          <w:rFonts w:ascii="Times New Roman"/>
          <w:b w:val="false"/>
          <w:i w:val="false"/>
          <w:color w:val="000000"/>
          <w:sz w:val="28"/>
        </w:rPr>
        <w:t>
      Перемещение по службе лиц рядового и начальствующего состава осуществляется без зачисления их в распоряжение соответствующего правоохранительного органа. Назначение на должность лиц, состоящих в распоряжении соответствующего правоохранительного органа, производится в возможно короткий срок, но не позднее двух месяцев со дня освобождения от должности. Порядок использования на службе, находящихся в распоряжении правоохранительного органа указанных лиц, определяется нормативными правовыми актами правоохранительных органов;</w:t>
      </w:r>
      <w:r>
        <w:br/>
      </w:r>
      <w:r>
        <w:rPr>
          <w:rFonts w:ascii="Times New Roman"/>
          <w:b w:val="false"/>
          <w:i w:val="false"/>
          <w:color w:val="000000"/>
          <w:sz w:val="28"/>
        </w:rPr>
        <w:t>
      4) при необходимости срочного замещения вакантной должности уполномоченному руководителю - от непосредственного руководителя правоохранительного органа, ему равных и выше - разрешается с согласия уполномоченного руководителя, временно назначать лицо начальствующего состава на данную должность на срок не более одного месяца;</w:t>
      </w:r>
      <w:r>
        <w:br/>
      </w:r>
      <w:r>
        <w:rPr>
          <w:rFonts w:ascii="Times New Roman"/>
          <w:b w:val="false"/>
          <w:i w:val="false"/>
          <w:color w:val="000000"/>
          <w:sz w:val="28"/>
        </w:rPr>
        <w:t>
      5) при необходимости срочного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медицинских противопоказаний;</w:t>
      </w:r>
      <w:r>
        <w:br/>
      </w:r>
      <w:r>
        <w:rPr>
          <w:rFonts w:ascii="Times New Roman"/>
          <w:b w:val="false"/>
          <w:i w:val="false"/>
          <w:color w:val="000000"/>
          <w:sz w:val="28"/>
        </w:rPr>
        <w:t>
      6) перемещение по службе в другую местность лиц начальствующего состава, не достигших установленного настоящим Законом предельного возраста состояния на службе, признанных годными к военной службе или годными к службе вне строя в мирное время, но нуждающихся по состоянию своего здоровья или по состоянию здоровья членов их семей в изменении места службы (жительства), производится по разрешению соответствующих руководителей на основании заключения военно-врачебной комиссии;</w:t>
      </w:r>
      <w:r>
        <w:br/>
      </w:r>
      <w:r>
        <w:rPr>
          <w:rFonts w:ascii="Times New Roman"/>
          <w:b w:val="false"/>
          <w:i w:val="false"/>
          <w:color w:val="000000"/>
          <w:sz w:val="28"/>
        </w:rPr>
        <w:t>
      7) назначение лиц рядового и начальствующего состава на должности, перемещение по службе, с неоперативных на оперативные должности производится с учетом результатов медицинского освидетельствования военно-врачебными комиссиями.</w:t>
      </w:r>
    </w:p>
    <w:p>
      <w:pPr>
        <w:spacing w:after="0"/>
        <w:ind w:left="0"/>
        <w:jc w:val="left"/>
      </w:pPr>
      <w:r>
        <w:rPr>
          <w:rFonts w:ascii="Times New Roman"/>
          <w:b/>
          <w:i w:val="false"/>
          <w:color w:val="000000"/>
        </w:rPr>
        <w:t xml:space="preserve"> Статья 29. Перемещение по службе</w:t>
      </w:r>
    </w:p>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r>
        <w:br/>
      </w:r>
      <w:r>
        <w:rPr>
          <w:rFonts w:ascii="Times New Roman"/>
          <w:b w:val="false"/>
          <w:i w:val="false"/>
          <w:color w:val="000000"/>
          <w:sz w:val="28"/>
        </w:rPr>
        <w:t>
      1) на вышестоящие должности - в порядке продвижения по службе;</w:t>
      </w:r>
      <w:r>
        <w:br/>
      </w: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 по личной просьбе;</w:t>
      </w:r>
      <w:r>
        <w:br/>
      </w: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r>
        <w:br/>
      </w:r>
      <w:r>
        <w:rPr>
          <w:rFonts w:ascii="Times New Roman"/>
          <w:b w:val="false"/>
          <w:i w:val="false"/>
          <w:color w:val="000000"/>
          <w:sz w:val="28"/>
        </w:rPr>
        <w:t>
      4) на нижестоящие должности:</w:t>
      </w:r>
      <w:r>
        <w:br/>
      </w: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r>
        <w:br/>
      </w:r>
      <w:r>
        <w:rPr>
          <w:rFonts w:ascii="Times New Roman"/>
          <w:b w:val="false"/>
          <w:i w:val="false"/>
          <w:color w:val="000000"/>
          <w:sz w:val="28"/>
        </w:rPr>
        <w:t>
      по состоянию здоровья - на основании заключения (постановления) военно-врачебной комиссии и с их согласия;</w:t>
      </w:r>
      <w:r>
        <w:br/>
      </w:r>
      <w:r>
        <w:rPr>
          <w:rFonts w:ascii="Times New Roman"/>
          <w:b w:val="false"/>
          <w:i w:val="false"/>
          <w:color w:val="000000"/>
          <w:sz w:val="28"/>
        </w:rPr>
        <w:t>
      по служебному несоответствию, выявившемуся по итогам аттестации;</w:t>
      </w:r>
      <w:r>
        <w:br/>
      </w:r>
      <w:r>
        <w:rPr>
          <w:rFonts w:ascii="Times New Roman"/>
          <w:b w:val="false"/>
          <w:i w:val="false"/>
          <w:color w:val="000000"/>
          <w:sz w:val="28"/>
        </w:rPr>
        <w:t>
      в порядке дисциплинарного взыскания;</w:t>
      </w:r>
      <w:r>
        <w:br/>
      </w:r>
      <w:r>
        <w:rPr>
          <w:rFonts w:ascii="Times New Roman"/>
          <w:b w:val="false"/>
          <w:i w:val="false"/>
          <w:color w:val="000000"/>
          <w:sz w:val="28"/>
        </w:rPr>
        <w:t>
      по личной просьбе.</w:t>
      </w:r>
      <w:r>
        <w:br/>
      </w: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r>
        <w:br/>
      </w:r>
      <w:r>
        <w:rPr>
          <w:rFonts w:ascii="Times New Roman"/>
          <w:b w:val="false"/>
          <w:i w:val="false"/>
          <w:color w:val="000000"/>
          <w:sz w:val="28"/>
        </w:rPr>
        <w:t>
      1) на вышестоящие должности - в порядке продвижения по службе;</w:t>
      </w:r>
      <w:r>
        <w:br/>
      </w: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личной просьбе, с согласия их непосредственных и уполномоченных руководителей;</w:t>
      </w:r>
      <w:r>
        <w:br/>
      </w:r>
      <w:r>
        <w:rPr>
          <w:rFonts w:ascii="Times New Roman"/>
          <w:b w:val="false"/>
          <w:i w:val="false"/>
          <w:color w:val="000000"/>
          <w:sz w:val="28"/>
        </w:rPr>
        <w:t>
      3) в связи с поступлением на учебу в организации образования правоохранительных органов, обучения в рамках государственной программы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r>
        <w:br/>
      </w:r>
      <w:r>
        <w:rPr>
          <w:rFonts w:ascii="Times New Roman"/>
          <w:b w:val="false"/>
          <w:i w:val="false"/>
          <w:color w:val="000000"/>
          <w:sz w:val="28"/>
        </w:rPr>
        <w:t>
      4) на нижестоящие должности:</w:t>
      </w:r>
      <w:r>
        <w:br/>
      </w: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r>
        <w:br/>
      </w:r>
      <w:r>
        <w:rPr>
          <w:rFonts w:ascii="Times New Roman"/>
          <w:b w:val="false"/>
          <w:i w:val="false"/>
          <w:color w:val="000000"/>
          <w:sz w:val="28"/>
        </w:rPr>
        <w:t>
      по состоянию здоровья - на основании заключения (постановления) военно-врачебной комиссии;</w:t>
      </w:r>
      <w:r>
        <w:br/>
      </w:r>
      <w:r>
        <w:rPr>
          <w:rFonts w:ascii="Times New Roman"/>
          <w:b w:val="false"/>
          <w:i w:val="false"/>
          <w:color w:val="000000"/>
          <w:sz w:val="28"/>
        </w:rPr>
        <w:t>
      по личной просьбе;</w:t>
      </w:r>
      <w:r>
        <w:br/>
      </w:r>
      <w:r>
        <w:rPr>
          <w:rFonts w:ascii="Times New Roman"/>
          <w:b w:val="false"/>
          <w:i w:val="false"/>
          <w:color w:val="000000"/>
          <w:sz w:val="28"/>
        </w:rPr>
        <w:t>
      по служебному несоответствию, выявившемуся по итогам аттестации;</w:t>
      </w:r>
      <w:r>
        <w:br/>
      </w:r>
      <w:r>
        <w:rPr>
          <w:rFonts w:ascii="Times New Roman"/>
          <w:b w:val="false"/>
          <w:i w:val="false"/>
          <w:color w:val="000000"/>
          <w:sz w:val="28"/>
        </w:rPr>
        <w:t>
      в порядке дисциплинарного взыскания;</w:t>
      </w:r>
      <w:r>
        <w:br/>
      </w:r>
      <w:r>
        <w:rPr>
          <w:rFonts w:ascii="Times New Roman"/>
          <w:b w:val="false"/>
          <w:i w:val="false"/>
          <w:color w:val="000000"/>
          <w:sz w:val="28"/>
        </w:rPr>
        <w:t>
      5) в порядке прикомандирования к государственным органам и международным организациям.</w:t>
      </w:r>
      <w:r>
        <w:br/>
      </w: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(не временно исполняемым)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r>
        <w:br/>
      </w:r>
      <w:r>
        <w:rPr>
          <w:rFonts w:ascii="Times New Roman"/>
          <w:b w:val="false"/>
          <w:i w:val="false"/>
          <w:color w:val="000000"/>
          <w:sz w:val="28"/>
        </w:rPr>
        <w:t>
      Выплата сохраненного должностного оклада прекращается при понижении в должности.</w:t>
      </w:r>
      <w:r>
        <w:br/>
      </w: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продвигаться по службе с учетом требований настоящего Закона.</w:t>
      </w:r>
      <w:r>
        <w:br/>
      </w:r>
      <w:r>
        <w:rPr>
          <w:rFonts w:ascii="Times New Roman"/>
          <w:b w:val="false"/>
          <w:i w:val="false"/>
          <w:color w:val="000000"/>
          <w:sz w:val="28"/>
        </w:rPr>
        <w:t>
      5. Решение о перемещении по службе лиц рядового и начальствующего состава оформляется приказом по личному составу с указанием основания перемещения.</w:t>
      </w:r>
      <w:r>
        <w:br/>
      </w: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и должности, но не позднее месячного срока со дня получения приказа или письменного извещения о перемещении по службе, кроме случаев, когда эти лица находятся в оплачиваемом ежегодном трудовом отпуске или на лечении.</w:t>
      </w:r>
      <w:r>
        <w:br/>
      </w:r>
      <w:r>
        <w:rPr>
          <w:rFonts w:ascii="Times New Roman"/>
          <w:b w:val="false"/>
          <w:i w:val="false"/>
          <w:color w:val="000000"/>
          <w:sz w:val="28"/>
        </w:rPr>
        <w:t>
      7. В случаях отказа сотрудника при сокращении штата</w:t>
      </w:r>
      <w:r>
        <w:br/>
      </w:r>
      <w:r>
        <w:rPr>
          <w:rFonts w:ascii="Times New Roman"/>
          <w:b w:val="false"/>
          <w:i w:val="false"/>
          <w:color w:val="000000"/>
          <w:sz w:val="28"/>
        </w:rPr>
        <w:t>
правоохранительного органа занять предлагаемую должность, он подлежит</w:t>
      </w:r>
      <w:r>
        <w:br/>
      </w:r>
      <w:r>
        <w:rPr>
          <w:rFonts w:ascii="Times New Roman"/>
          <w:b w:val="false"/>
          <w:i w:val="false"/>
          <w:color w:val="000000"/>
          <w:sz w:val="28"/>
        </w:rPr>
        <w:t>
увольнению в соответствии с настоящим Законом.</w:t>
      </w:r>
    </w:p>
    <w:p>
      <w:pPr>
        <w:spacing w:after="0"/>
        <w:ind w:left="0"/>
        <w:jc w:val="left"/>
      </w:pPr>
      <w:r>
        <w:rPr>
          <w:rFonts w:ascii="Times New Roman"/>
          <w:b/>
          <w:i w:val="false"/>
          <w:color w:val="000000"/>
        </w:rPr>
        <w:t xml:space="preserve"> Статья 30. Ротация</w:t>
      </w:r>
    </w:p>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руководителей территориальных подразделений, учреждений правоохранительного органа и их заместителей.</w:t>
      </w:r>
      <w:r>
        <w:br/>
      </w:r>
      <w:r>
        <w:rPr>
          <w:rFonts w:ascii="Times New Roman"/>
          <w:b w:val="false"/>
          <w:i w:val="false"/>
          <w:color w:val="000000"/>
          <w:sz w:val="28"/>
        </w:rPr>
        <w:t>
      2. Ротация руководителей структурных и территориальных подразделений правоохранительного органа и их заместителей осуществляется по решению руководителя или уполномоченного руководителя правоохранительного органа, но не менее одного раза в три года. Принятое решение оформляется приказом. Ротация руководителей структурных и территориальных подразделений, учреждений правоохранительного органа и их заместителей на службу в другую местность допускается с письменного согласия сотрудника, в особых случаях в интересах службы вне срока и без согласия сотрудника.</w:t>
      </w:r>
      <w:r>
        <w:br/>
      </w: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 инвалидов, в том числе усыновленных (удочеренных) или на иждивении которых находятся престарелые родители. Указанные обстоятельства должны быть документально подтверждены.</w:t>
      </w:r>
    </w:p>
    <w:p>
      <w:pPr>
        <w:spacing w:after="0"/>
        <w:ind w:left="0"/>
        <w:jc w:val="left"/>
      </w:pPr>
      <w:r>
        <w:rPr>
          <w:rFonts w:ascii="Times New Roman"/>
          <w:b/>
          <w:i w:val="false"/>
          <w:color w:val="000000"/>
        </w:rPr>
        <w:t xml:space="preserve"> Статья 31. Вышестоящие, равнозначные и нижестоящие должности</w:t>
      </w:r>
      <w:r>
        <w:br/>
      </w:r>
      <w:r>
        <w:rPr>
          <w:rFonts w:ascii="Times New Roman"/>
          <w:b/>
          <w:i w:val="false"/>
          <w:color w:val="000000"/>
        </w:rPr>
        <w:t>
правоохранительной службы</w:t>
      </w:r>
    </w:p>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предусмотрено более высокое предельное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r>
        <w:br/>
      </w: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r>
        <w:br/>
      </w:r>
      <w:r>
        <w:rPr>
          <w:rFonts w:ascii="Times New Roman"/>
          <w:b w:val="false"/>
          <w:i w:val="false"/>
          <w:color w:val="000000"/>
          <w:sz w:val="28"/>
        </w:rPr>
        <w:t>
      3. Должность правоохранительной службы считается нижестоящей, если для нее предусмотрено более низкое предельное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классного чина - более низкий оклад по должности правоохранительной службы.</w:t>
      </w:r>
    </w:p>
    <w:p>
      <w:pPr>
        <w:spacing w:after="0"/>
        <w:ind w:left="0"/>
        <w:jc w:val="left"/>
      </w:pPr>
      <w:r>
        <w:rPr>
          <w:rFonts w:ascii="Times New Roman"/>
          <w:b/>
          <w:i w:val="false"/>
          <w:color w:val="000000"/>
        </w:rPr>
        <w:t xml:space="preserve"> Статья 32. Продвижение по службе</w:t>
      </w:r>
    </w:p>
    <w:p>
      <w:pPr>
        <w:spacing w:after="0"/>
        <w:ind w:left="0"/>
        <w:jc w:val="both"/>
      </w:pPr>
      <w:r>
        <w:rPr>
          <w:rFonts w:ascii="Times New Roman"/>
          <w:b w:val="false"/>
          <w:i w:val="false"/>
          <w:color w:val="000000"/>
          <w:sz w:val="28"/>
        </w:rPr>
        <w:t>      1. Продвижение по службе сотрудников производится из числа сотрудников, состоящих в кадровом резерве, с учетом их профессиональных, деловых и личных качеств, состояния здоровья.</w:t>
      </w:r>
      <w:r>
        <w:br/>
      </w:r>
      <w:r>
        <w:rPr>
          <w:rFonts w:ascii="Times New Roman"/>
          <w:b w:val="false"/>
          <w:i w:val="false"/>
          <w:color w:val="000000"/>
          <w:sz w:val="28"/>
        </w:rPr>
        <w:t>
      2. Работа по совершенствованию профессиональной подготовки лиц начальствующего состава, зачисленных в кадровый резерв, осуществляется в порядке, определяемом руководителем правоохранительного органа.</w:t>
      </w:r>
    </w:p>
    <w:p>
      <w:pPr>
        <w:spacing w:after="0"/>
        <w:ind w:left="0"/>
        <w:jc w:val="left"/>
      </w:pPr>
      <w:r>
        <w:rPr>
          <w:rFonts w:ascii="Times New Roman"/>
          <w:b/>
          <w:i w:val="false"/>
          <w:color w:val="000000"/>
        </w:rPr>
        <w:t xml:space="preserve"> Статья 33. Кадровый резерв</w:t>
      </w:r>
    </w:p>
    <w:p>
      <w:pPr>
        <w:spacing w:after="0"/>
        <w:ind w:left="0"/>
        <w:jc w:val="both"/>
      </w:pPr>
      <w:r>
        <w:rPr>
          <w:rFonts w:ascii="Times New Roman"/>
          <w:b w:val="false"/>
          <w:i w:val="false"/>
          <w:color w:val="000000"/>
          <w:sz w:val="28"/>
        </w:rPr>
        <w:t>      1. В целях формирования кадрового состава правоохранительного органа, обеспечения комплектования должностей службы в правоохранительном органе создается кадровый резерв.</w:t>
      </w:r>
      <w:r>
        <w:br/>
      </w:r>
      <w:r>
        <w:rPr>
          <w:rFonts w:ascii="Times New Roman"/>
          <w:b w:val="false"/>
          <w:i w:val="false"/>
          <w:color w:val="000000"/>
          <w:sz w:val="28"/>
        </w:rPr>
        <w:t>
      2. Кадровый резерв правоохранительного органа формируется для последующего замещения вакантных вышестоящих должностей.</w:t>
      </w:r>
      <w:r>
        <w:br/>
      </w:r>
      <w:r>
        <w:rPr>
          <w:rFonts w:ascii="Times New Roman"/>
          <w:b w:val="false"/>
          <w:i w:val="false"/>
          <w:color w:val="000000"/>
          <w:sz w:val="28"/>
        </w:rPr>
        <w:t>
      3. Кадровый резерв формируется из сотрудников правоохранительного органа, которые по результатам аттестации рекомендуются к выдвижению на руководящие должности или на работу с большим объемом, а также из лиц, проявивших организаторские способности при исполнении служебных обязанностей либо при выполнении специальных заданий.</w:t>
      </w:r>
      <w:r>
        <w:br/>
      </w:r>
      <w:r>
        <w:rPr>
          <w:rFonts w:ascii="Times New Roman"/>
          <w:b w:val="false"/>
          <w:i w:val="false"/>
          <w:color w:val="000000"/>
          <w:sz w:val="28"/>
        </w:rPr>
        <w:t>
      4. Вакантная руководящая должность замещается по решению руководителя или уполномоченного руководителя лицом, состоящим в кадровом резерве правоохранительного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 или по отбору кадров.</w:t>
      </w:r>
      <w:r>
        <w:br/>
      </w:r>
      <w:r>
        <w:rPr>
          <w:rFonts w:ascii="Times New Roman"/>
          <w:b w:val="false"/>
          <w:i w:val="false"/>
          <w:color w:val="000000"/>
          <w:sz w:val="28"/>
        </w:rPr>
        <w:t>
      5. Ответственность за формирование кадрового резерва и организацию работы с ним возлагается на руководителя или уполномоченного руководителя правоохранительного органа и кадровые аппараты. Кадровый резерв формируется в правоохранительных органах с учетом качественного состава кадров и потребности в замещении соответствующих должностей.</w:t>
      </w:r>
      <w:r>
        <w:br/>
      </w:r>
      <w:r>
        <w:rPr>
          <w:rFonts w:ascii="Times New Roman"/>
          <w:b w:val="false"/>
          <w:i w:val="false"/>
          <w:color w:val="000000"/>
          <w:sz w:val="28"/>
        </w:rPr>
        <w:t>
      6. Зачисление в кадровый резерв осуществляется руководителем или уполномоченным руководителем правоохранительного органа, основанного на коллегиальном решении.</w:t>
      </w:r>
      <w:r>
        <w:br/>
      </w:r>
      <w:r>
        <w:rPr>
          <w:rFonts w:ascii="Times New Roman"/>
          <w:b w:val="false"/>
          <w:i w:val="false"/>
          <w:color w:val="000000"/>
          <w:sz w:val="28"/>
        </w:rPr>
        <w:t>
      7. В случаях наложения на сотрудника дисциплинарного взыскания за коррупционное правонарушение, он исключается из кадрового резерва. При несогласии сотрудника с решением об исключении его из кадрового резерва, он вправе обжаловать это решение вышестоящим должностным лицам либо в суд.</w:t>
      </w:r>
      <w:r>
        <w:br/>
      </w:r>
      <w:r>
        <w:rPr>
          <w:rFonts w:ascii="Times New Roman"/>
          <w:b w:val="false"/>
          <w:i w:val="false"/>
          <w:color w:val="000000"/>
          <w:sz w:val="28"/>
        </w:rPr>
        <w:t>
      8. Срок пребывания сотрудника в кадровом резерве не должен превышать трех лет.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r>
        <w:br/>
      </w:r>
      <w:r>
        <w:rPr>
          <w:rFonts w:ascii="Times New Roman"/>
          <w:b w:val="false"/>
          <w:i w:val="false"/>
          <w:color w:val="000000"/>
          <w:sz w:val="28"/>
        </w:rPr>
        <w:t>
      9. Кадровые службы правоохранительного органа ведут списки сотрудников, зачисленных в кадровый резерв.</w:t>
      </w:r>
      <w:r>
        <w:br/>
      </w:r>
      <w:r>
        <w:rPr>
          <w:rFonts w:ascii="Times New Roman"/>
          <w:b w:val="false"/>
          <w:i w:val="false"/>
          <w:color w:val="000000"/>
          <w:sz w:val="28"/>
        </w:rPr>
        <w:t>
      10. Порядок формирования кадрового резерва определяется руководителем правоохранительного органа.</w:t>
      </w:r>
    </w:p>
    <w:p>
      <w:pPr>
        <w:spacing w:after="0"/>
        <w:ind w:left="0"/>
        <w:jc w:val="left"/>
      </w:pPr>
      <w:r>
        <w:rPr>
          <w:rFonts w:ascii="Times New Roman"/>
          <w:b/>
          <w:i w:val="false"/>
          <w:color w:val="000000"/>
        </w:rPr>
        <w:t xml:space="preserve"> Статья 34. Задачи формирования кадрового резерва</w:t>
      </w:r>
    </w:p>
    <w:p>
      <w:pPr>
        <w:spacing w:after="0"/>
        <w:ind w:left="0"/>
        <w:jc w:val="both"/>
      </w:pPr>
      <w:r>
        <w:rPr>
          <w:rFonts w:ascii="Times New Roman"/>
          <w:b w:val="false"/>
          <w:i w:val="false"/>
          <w:color w:val="000000"/>
          <w:sz w:val="28"/>
        </w:rPr>
        <w:t>      Задачами формирования кадрового резерва и работы с ним являются:</w:t>
      </w:r>
      <w:r>
        <w:br/>
      </w:r>
      <w:r>
        <w:rPr>
          <w:rFonts w:ascii="Times New Roman"/>
          <w:b w:val="false"/>
          <w:i w:val="false"/>
          <w:color w:val="000000"/>
          <w:sz w:val="28"/>
        </w:rPr>
        <w:t>
      1) упорядочение механизма планирования продвижения сотрудников по службе;</w:t>
      </w:r>
      <w:r>
        <w:br/>
      </w:r>
      <w:r>
        <w:rPr>
          <w:rFonts w:ascii="Times New Roman"/>
          <w:b w:val="false"/>
          <w:i w:val="false"/>
          <w:color w:val="000000"/>
          <w:sz w:val="28"/>
        </w:rPr>
        <w:t>
      2) повышение эффективности подготовки руководящих кадров;</w:t>
      </w:r>
      <w:r>
        <w:br/>
      </w:r>
      <w:r>
        <w:rPr>
          <w:rFonts w:ascii="Times New Roman"/>
          <w:b w:val="false"/>
          <w:i w:val="false"/>
          <w:color w:val="000000"/>
          <w:sz w:val="28"/>
        </w:rPr>
        <w:t>
      3) замещение должностей руководящего состава наиболее квалифицированными сотрудниками;</w:t>
      </w:r>
      <w:r>
        <w:br/>
      </w:r>
      <w:r>
        <w:rPr>
          <w:rFonts w:ascii="Times New Roman"/>
          <w:b w:val="false"/>
          <w:i w:val="false"/>
          <w:color w:val="000000"/>
          <w:sz w:val="28"/>
        </w:rPr>
        <w:t>
      4) укрепление и стабилизация руководящих кадров, обеспечение их преемственности;</w:t>
      </w:r>
      <w:r>
        <w:br/>
      </w:r>
      <w:r>
        <w:rPr>
          <w:rFonts w:ascii="Times New Roman"/>
          <w:b w:val="false"/>
          <w:i w:val="false"/>
          <w:color w:val="000000"/>
          <w:sz w:val="28"/>
        </w:rPr>
        <w:t>
      5) усиление демократических начал решения кадровых вопросов в правоохранительных органах.</w:t>
      </w:r>
    </w:p>
    <w:p>
      <w:pPr>
        <w:spacing w:after="0"/>
        <w:ind w:left="0"/>
        <w:jc w:val="left"/>
      </w:pPr>
      <w:r>
        <w:rPr>
          <w:rFonts w:ascii="Times New Roman"/>
          <w:b/>
          <w:i w:val="false"/>
          <w:color w:val="000000"/>
        </w:rPr>
        <w:t xml:space="preserve"> Статья 35. Приоритетные направления формирования кадрового</w:t>
      </w:r>
      <w:r>
        <w:br/>
      </w:r>
      <w:r>
        <w:rPr>
          <w:rFonts w:ascii="Times New Roman"/>
          <w:b/>
          <w:i w:val="false"/>
          <w:color w:val="000000"/>
        </w:rPr>
        <w:t>
состава правоохранительных органов</w:t>
      </w:r>
    </w:p>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r>
        <w:br/>
      </w:r>
      <w:r>
        <w:rPr>
          <w:rFonts w:ascii="Times New Roman"/>
          <w:b w:val="false"/>
          <w:i w:val="false"/>
          <w:color w:val="000000"/>
          <w:sz w:val="28"/>
        </w:rPr>
        <w:t>
      1) совершенствования профессиональных знаний и навыков сотрудников;</w:t>
      </w:r>
      <w:r>
        <w:br/>
      </w: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и деловых качеств;</w:t>
      </w:r>
      <w:r>
        <w:br/>
      </w: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r>
        <w:br/>
      </w: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r>
        <w:br/>
      </w:r>
      <w:r>
        <w:rPr>
          <w:rFonts w:ascii="Times New Roman"/>
          <w:b w:val="false"/>
          <w:i w:val="false"/>
          <w:color w:val="000000"/>
          <w:sz w:val="28"/>
        </w:rPr>
        <w:t>
      1) подготовка, повышение квалификации и переподготовка на плановой основе кадров для всех групп и категорий должностей правоохранительной службы;</w:t>
      </w:r>
      <w:r>
        <w:br/>
      </w:r>
      <w:r>
        <w:rPr>
          <w:rFonts w:ascii="Times New Roman"/>
          <w:b w:val="false"/>
          <w:i w:val="false"/>
          <w:color w:val="000000"/>
          <w:sz w:val="28"/>
        </w:rPr>
        <w:t>
      2) создание условий для профессионального и должностного роста сотрудников;</w:t>
      </w:r>
      <w:r>
        <w:br/>
      </w: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r>
        <w:br/>
      </w:r>
      <w:r>
        <w:rPr>
          <w:rFonts w:ascii="Times New Roman"/>
          <w:b w:val="false"/>
          <w:i w:val="false"/>
          <w:color w:val="000000"/>
          <w:sz w:val="28"/>
        </w:rPr>
        <w:t>
      4) создание кадрового резерва и его эффективное использование.</w:t>
      </w:r>
      <w:r>
        <w:br/>
      </w:r>
      <w:r>
        <w:rPr>
          <w:rFonts w:ascii="Times New Roman"/>
          <w:b w:val="false"/>
          <w:i w:val="false"/>
          <w:color w:val="000000"/>
          <w:sz w:val="28"/>
        </w:rPr>
        <w:t>
      3. В целях совершенствования профессиональных знаний и навыков сотрудников, обеспечения их постоянной готовности к исполнению должностных обязанностей,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r>
        <w:br/>
      </w:r>
      <w:r>
        <w:rPr>
          <w:rFonts w:ascii="Times New Roman"/>
          <w:b w:val="false"/>
          <w:i w:val="false"/>
          <w:color w:val="000000"/>
          <w:sz w:val="28"/>
        </w:rPr>
        <w:t>
      4. Правилами дополнительного профессионального образования сотрудников является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включения сотрудника в кадровый резерв или продолжения замещения им должности правоохранительной службы.</w:t>
      </w:r>
      <w:r>
        <w:br/>
      </w:r>
      <w:r>
        <w:rPr>
          <w:rFonts w:ascii="Times New Roman"/>
          <w:b w:val="false"/>
          <w:i w:val="false"/>
          <w:color w:val="000000"/>
          <w:sz w:val="28"/>
        </w:rPr>
        <w:t>
      5. Профессиональная переподготовка и повышение квалификации сотрудников осуществляются в организациях образования и научных учреждениях правоохранительного органа, в специализированных учреждениях правоохранительного органа по переподготовке и повышению квалификации сотрудников, а также в других организациях образования и учреждениях.</w:t>
      </w:r>
      <w:r>
        <w:br/>
      </w: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p>
      <w:pPr>
        <w:spacing w:after="0"/>
        <w:ind w:left="0"/>
        <w:jc w:val="left"/>
      </w:pPr>
      <w:r>
        <w:rPr>
          <w:rFonts w:ascii="Times New Roman"/>
          <w:b/>
          <w:i w:val="false"/>
          <w:color w:val="000000"/>
        </w:rPr>
        <w:t xml:space="preserve"> Статья 36. Отбор кандидатов для зачисления в кадровый резерв</w:t>
      </w:r>
    </w:p>
    <w:p>
      <w:pPr>
        <w:spacing w:after="0"/>
        <w:ind w:left="0"/>
        <w:jc w:val="both"/>
      </w:pPr>
      <w:r>
        <w:rPr>
          <w:rFonts w:ascii="Times New Roman"/>
          <w:b w:val="false"/>
          <w:i w:val="false"/>
          <w:color w:val="000000"/>
          <w:sz w:val="28"/>
        </w:rPr>
        <w:t>      1. Отбор кандидатов для зачисления в кадровый резерв производится на основе изучения и оценки личных и деловых качеств сотрудников, результатов их служебной деятельности.</w:t>
      </w:r>
      <w:r>
        <w:br/>
      </w:r>
      <w:r>
        <w:rPr>
          <w:rFonts w:ascii="Times New Roman"/>
          <w:b w:val="false"/>
          <w:i w:val="false"/>
          <w:color w:val="000000"/>
          <w:sz w:val="28"/>
        </w:rPr>
        <w:t>
      2. При отборе кандидатов для зачисления в кадровый резерв учитывается:</w:t>
      </w:r>
      <w:r>
        <w:br/>
      </w:r>
      <w:r>
        <w:rPr>
          <w:rFonts w:ascii="Times New Roman"/>
          <w:b w:val="false"/>
          <w:i w:val="false"/>
          <w:color w:val="000000"/>
          <w:sz w:val="28"/>
        </w:rPr>
        <w:t>
      1) соответствие имеющегося у сотрудника образования по специальностям, предусмотренным к замещению по предполагаемой должности;</w:t>
      </w:r>
      <w:r>
        <w:br/>
      </w:r>
      <w:r>
        <w:rPr>
          <w:rFonts w:ascii="Times New Roman"/>
          <w:b w:val="false"/>
          <w:i w:val="false"/>
          <w:color w:val="000000"/>
          <w:sz w:val="28"/>
        </w:rPr>
        <w:t>
      2) наличие опыта работы по предполагаемому виду деятельности;</w:t>
      </w:r>
      <w:r>
        <w:br/>
      </w:r>
      <w:r>
        <w:rPr>
          <w:rFonts w:ascii="Times New Roman"/>
          <w:b w:val="false"/>
          <w:i w:val="false"/>
          <w:color w:val="000000"/>
          <w:sz w:val="28"/>
        </w:rPr>
        <w:t>
      3) знание нормативных правовых актов, регламентирующих деятельность категорий соответствующих руководителей;</w:t>
      </w:r>
      <w:r>
        <w:br/>
      </w:r>
      <w:r>
        <w:rPr>
          <w:rFonts w:ascii="Times New Roman"/>
          <w:b w:val="false"/>
          <w:i w:val="false"/>
          <w:color w:val="000000"/>
          <w:sz w:val="28"/>
        </w:rPr>
        <w:t>
      4) состояние здоровья;</w:t>
      </w:r>
      <w:r>
        <w:br/>
      </w:r>
      <w:r>
        <w:rPr>
          <w:rFonts w:ascii="Times New Roman"/>
          <w:b w:val="false"/>
          <w:i w:val="false"/>
          <w:color w:val="000000"/>
          <w:sz w:val="28"/>
        </w:rPr>
        <w:t>
      5) результаты профессиональной переподготовки и повышения квалификации.</w:t>
      </w:r>
      <w:r>
        <w:br/>
      </w:r>
      <w:r>
        <w:rPr>
          <w:rFonts w:ascii="Times New Roman"/>
          <w:b w:val="false"/>
          <w:i w:val="false"/>
          <w:color w:val="000000"/>
          <w:sz w:val="28"/>
        </w:rPr>
        <w:t>
      3. Если выдвижение предполагает перемещение на службу в другую местность, то учитывается возможность проживания там сотрудника и членов его семьи по состоянию здоровья.</w:t>
      </w:r>
      <w:r>
        <w:br/>
      </w:r>
      <w:r>
        <w:rPr>
          <w:rFonts w:ascii="Times New Roman"/>
          <w:b w:val="false"/>
          <w:i w:val="false"/>
          <w:color w:val="000000"/>
          <w:sz w:val="28"/>
        </w:rPr>
        <w:t>
      4. Отбор кандидатов на зачисление в кадровый резерв осуществляется кадровыми аппаратами и список, зачисленных в кадровый резерв утверждается руководителем или уполномоченным руководителем правоохранительного органа. Количество сотрудников, зачисляемых в кадровый резерв для выдвижения на соответствующую должность, должно составлять не менее двух человек.</w:t>
      </w:r>
    </w:p>
    <w:p>
      <w:pPr>
        <w:spacing w:after="0"/>
        <w:ind w:left="0"/>
        <w:jc w:val="left"/>
      </w:pPr>
      <w:r>
        <w:rPr>
          <w:rFonts w:ascii="Times New Roman"/>
          <w:b/>
          <w:i w:val="false"/>
          <w:color w:val="000000"/>
        </w:rPr>
        <w:t xml:space="preserve"> Статья 37. Временное отстранение сотрудника от исполнения</w:t>
      </w:r>
      <w:r>
        <w:br/>
      </w:r>
      <w:r>
        <w:rPr>
          <w:rFonts w:ascii="Times New Roman"/>
          <w:b/>
          <w:i w:val="false"/>
          <w:color w:val="000000"/>
        </w:rPr>
        <w:t>
должностных обязанностей</w:t>
      </w:r>
    </w:p>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r>
        <w:br/>
      </w:r>
      <w:r>
        <w:rPr>
          <w:rFonts w:ascii="Times New Roman"/>
          <w:b w:val="false"/>
          <w:i w:val="false"/>
          <w:color w:val="000000"/>
          <w:sz w:val="28"/>
        </w:rPr>
        <w:t>
      1) в порядке, установленном уголовно-процессуальным законодательством - органом, ведущим уголовный процесс до отпадения необходимости такой меры без сохранения денежного содержания;</w:t>
      </w:r>
      <w:r>
        <w:br/>
      </w:r>
      <w:r>
        <w:rPr>
          <w:rFonts w:ascii="Times New Roman"/>
          <w:b w:val="false"/>
          <w:i w:val="false"/>
          <w:color w:val="000000"/>
          <w:sz w:val="28"/>
        </w:rPr>
        <w:t>
      2) в случае проведения служебного расследования - руководителем или уполномоченным руководителем правоохранительного органа до решения вопроса об ответственности, но на срок не более одного месяца, с сохранением денежного содержания.</w:t>
      </w:r>
      <w:r>
        <w:br/>
      </w: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или уполномоченного руководителя правоохранительного органа.</w:t>
      </w:r>
      <w:r>
        <w:br/>
      </w:r>
      <w:r>
        <w:rPr>
          <w:rFonts w:ascii="Times New Roman"/>
          <w:b w:val="false"/>
          <w:i w:val="false"/>
          <w:color w:val="000000"/>
          <w:sz w:val="28"/>
        </w:rPr>
        <w:t>
      3. В случае прекращения дела по нереабилитирующим основаниям или вступления в законную силу обвинительного приговора, сотрудник увольняется в порядке, установленном настоящим Законом.</w:t>
      </w:r>
      <w:r>
        <w:br/>
      </w: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r>
        <w:br/>
      </w:r>
      <w:r>
        <w:rPr>
          <w:rFonts w:ascii="Times New Roman"/>
          <w:b w:val="false"/>
          <w:i w:val="false"/>
          <w:color w:val="000000"/>
          <w:sz w:val="28"/>
        </w:rPr>
        <w:t>
      Восстановление на службе (в должности и звании)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r>
        <w:br/>
      </w: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действующим законодательством порядке.</w:t>
      </w:r>
    </w:p>
    <w:p>
      <w:pPr>
        <w:spacing w:after="0"/>
        <w:ind w:left="0"/>
        <w:jc w:val="left"/>
      </w:pPr>
      <w:r>
        <w:rPr>
          <w:rFonts w:ascii="Times New Roman"/>
          <w:b/>
          <w:i w:val="false"/>
          <w:color w:val="000000"/>
        </w:rPr>
        <w:t xml:space="preserve"> Статья 38. Временное исполнение обязанностей по должности</w:t>
      </w:r>
      <w:r>
        <w:br/>
      </w:r>
      <w:r>
        <w:rPr>
          <w:rFonts w:ascii="Times New Roman"/>
          <w:b/>
          <w:i w:val="false"/>
          <w:color w:val="000000"/>
        </w:rPr>
        <w:t>
правоохранительной службы</w:t>
      </w:r>
    </w:p>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r>
        <w:br/>
      </w: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r>
        <w:br/>
      </w: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r>
        <w:br/>
      </w: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r>
        <w:br/>
      </w:r>
      <w:r>
        <w:rPr>
          <w:rFonts w:ascii="Times New Roman"/>
          <w:b w:val="false"/>
          <w:i w:val="false"/>
          <w:color w:val="000000"/>
          <w:sz w:val="28"/>
        </w:rPr>
        <w:t>
      Непрерывный срок временного исполнения обязанности по не вакантной должности не может превышать четырех месяцев.</w:t>
      </w:r>
      <w:r>
        <w:br/>
      </w: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r>
        <w:br/>
      </w: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r>
        <w:br/>
      </w: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p>
      <w:pPr>
        <w:spacing w:after="0"/>
        <w:ind w:left="0"/>
        <w:jc w:val="left"/>
      </w:pPr>
      <w:r>
        <w:rPr>
          <w:rFonts w:ascii="Times New Roman"/>
          <w:b/>
          <w:i w:val="false"/>
          <w:color w:val="000000"/>
        </w:rPr>
        <w:t xml:space="preserve"> Статья 39. Рабочее время в правоохранительных органах</w:t>
      </w:r>
    </w:p>
    <w:p>
      <w:pPr>
        <w:spacing w:after="0"/>
        <w:ind w:left="0"/>
        <w:jc w:val="both"/>
      </w:pPr>
      <w:r>
        <w:rPr>
          <w:rFonts w:ascii="Times New Roman"/>
          <w:b w:val="false"/>
          <w:i w:val="false"/>
          <w:color w:val="000000"/>
          <w:sz w:val="28"/>
        </w:rPr>
        <w:t>      1. Продолжительность рабочего времени для сотрудников правоохранительных органов устанавливается в соответствии с трудовым законодательством Республики Казахстан с учетом особенностей, предусмотренных настоящим Законом.</w:t>
      </w:r>
      <w:r>
        <w:br/>
      </w: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r>
        <w:br/>
      </w:r>
      <w:r>
        <w:rPr>
          <w:rFonts w:ascii="Times New Roman"/>
          <w:b w:val="false"/>
          <w:i w:val="false"/>
          <w:color w:val="000000"/>
          <w:sz w:val="28"/>
        </w:rPr>
        <w:t>
      2. Распорядок дня определяет время начала и окончания работы, начало и продолжительность обеденного перерыва, часы приема граждан (наиболее удобные для населения), сменность в несении службы отдельных категорий сотрудников, который утверждается актом руководителя или уполномоченного руководителя правоохранительного органа.</w:t>
      </w:r>
      <w:r>
        <w:br/>
      </w:r>
      <w:r>
        <w:rPr>
          <w:rFonts w:ascii="Times New Roman"/>
          <w:b w:val="false"/>
          <w:i w:val="false"/>
          <w:color w:val="000000"/>
          <w:sz w:val="28"/>
        </w:rPr>
        <w:t>
      3. В случае необходимости сотрудники правоохранительных органов</w:t>
      </w:r>
      <w:r>
        <w:br/>
      </w:r>
      <w:r>
        <w:rPr>
          <w:rFonts w:ascii="Times New Roman"/>
          <w:b w:val="false"/>
          <w:i w:val="false"/>
          <w:color w:val="000000"/>
          <w:sz w:val="28"/>
        </w:rPr>
        <w:t>
могут привлекаться к выполнению служебных обязанностей сверх</w:t>
      </w:r>
      <w:r>
        <w:br/>
      </w:r>
      <w:r>
        <w:rPr>
          <w:rFonts w:ascii="Times New Roman"/>
          <w:b w:val="false"/>
          <w:i w:val="false"/>
          <w:color w:val="000000"/>
          <w:sz w:val="28"/>
        </w:rPr>
        <w:t>
установленного времени, а также в ночное время, в выходные и праздничные дни. Порядок и условия выплаты компенсаций определяются действующим законодательством.</w:t>
      </w:r>
    </w:p>
    <w:p>
      <w:pPr>
        <w:spacing w:after="0"/>
        <w:ind w:left="0"/>
        <w:jc w:val="left"/>
      </w:pPr>
      <w:r>
        <w:rPr>
          <w:rFonts w:ascii="Times New Roman"/>
          <w:b/>
          <w:i w:val="false"/>
          <w:color w:val="000000"/>
        </w:rPr>
        <w:t xml:space="preserve"> Статья 40. Стаж правоохранительной службы (выслуги лет)</w:t>
      </w:r>
    </w:p>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предоставления, а также представления к присвоению почетных званий Республики Казахстан и награждению ведомственными знаками отличия правоохранительного органа.</w:t>
      </w:r>
      <w:r>
        <w:br/>
      </w:r>
      <w:r>
        <w:rPr>
          <w:rFonts w:ascii="Times New Roman"/>
          <w:b w:val="false"/>
          <w:i w:val="false"/>
          <w:color w:val="000000"/>
          <w:sz w:val="28"/>
        </w:rPr>
        <w:t>
      2. Исчисление выслуги лет сотрудникам правоохранительных органов производится в порядке, определяемом Правительством Республики Казахстан.</w:t>
      </w:r>
      <w:r>
        <w:br/>
      </w: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r>
        <w:br/>
      </w: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r>
        <w:br/>
      </w: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p>
      <w:pPr>
        <w:spacing w:after="0"/>
        <w:ind w:left="0"/>
        <w:jc w:val="left"/>
      </w:pPr>
      <w:r>
        <w:rPr>
          <w:rFonts w:ascii="Times New Roman"/>
          <w:b/>
          <w:i w:val="false"/>
          <w:color w:val="000000"/>
        </w:rPr>
        <w:t xml:space="preserve"> Статья 41. Персональные данные сотрудника, ведение личного</w:t>
      </w:r>
      <w:r>
        <w:br/>
      </w:r>
      <w:r>
        <w:rPr>
          <w:rFonts w:ascii="Times New Roman"/>
          <w:b/>
          <w:i w:val="false"/>
          <w:color w:val="000000"/>
        </w:rPr>
        <w:t>
дела и документов учета</w:t>
      </w:r>
    </w:p>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r>
        <w:br/>
      </w:r>
      <w:r>
        <w:rPr>
          <w:rFonts w:ascii="Times New Roman"/>
          <w:b w:val="false"/>
          <w:i w:val="false"/>
          <w:color w:val="000000"/>
          <w:sz w:val="28"/>
        </w:rPr>
        <w:t>
      2. В правоохранительном органе при получении, хранении, обработке, использовании и передаче персональных данных сотрудника должны соблюдаться следующие требования:</w:t>
      </w:r>
      <w:r>
        <w:br/>
      </w:r>
      <w:r>
        <w:rPr>
          <w:rFonts w:ascii="Times New Roman"/>
          <w:b w:val="false"/>
          <w:i w:val="false"/>
          <w:color w:val="000000"/>
          <w:sz w:val="28"/>
        </w:rPr>
        <w:t>
      1)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r>
        <w:br/>
      </w: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органов государственной власти;</w:t>
      </w:r>
      <w:r>
        <w:br/>
      </w:r>
      <w:r>
        <w:rPr>
          <w:rFonts w:ascii="Times New Roman"/>
          <w:b w:val="false"/>
          <w:i w:val="false"/>
          <w:color w:val="000000"/>
          <w:sz w:val="28"/>
        </w:rPr>
        <w:t>
      3) зашита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r>
        <w:br/>
      </w: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r>
        <w:br/>
      </w: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r>
        <w:br/>
      </w: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r>
        <w:br/>
      </w: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к государственным секретам.</w:t>
      </w:r>
      <w:r>
        <w:br/>
      </w: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законодательными актами Республики Казахстан.</w:t>
      </w:r>
      <w:r>
        <w:br/>
      </w: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p>
      <w:pPr>
        <w:spacing w:after="0"/>
        <w:ind w:left="0"/>
        <w:jc w:val="left"/>
      </w:pPr>
      <w:r>
        <w:rPr>
          <w:rFonts w:ascii="Times New Roman"/>
          <w:b/>
          <w:i w:val="false"/>
          <w:color w:val="000000"/>
        </w:rPr>
        <w:t xml:space="preserve"> Статья 42. Правоотношения, связанные с правоохранительной</w:t>
      </w:r>
      <w:r>
        <w:br/>
      </w:r>
      <w:r>
        <w:rPr>
          <w:rFonts w:ascii="Times New Roman"/>
          <w:b/>
          <w:i w:val="false"/>
          <w:color w:val="000000"/>
        </w:rPr>
        <w:t>
службой, при сокращении должностей, реорганизации или</w:t>
      </w:r>
      <w:r>
        <w:br/>
      </w:r>
      <w:r>
        <w:rPr>
          <w:rFonts w:ascii="Times New Roman"/>
          <w:b/>
          <w:i w:val="false"/>
          <w:color w:val="000000"/>
        </w:rPr>
        <w:t>
ликвидации правоохранительного органа</w:t>
      </w:r>
    </w:p>
    <w:p>
      <w:pPr>
        <w:spacing w:after="0"/>
        <w:ind w:left="0"/>
        <w:jc w:val="both"/>
      </w:pPr>
      <w:r>
        <w:rPr>
          <w:rFonts w:ascii="Times New Roman"/>
          <w:b w:val="false"/>
          <w:i w:val="false"/>
          <w:color w:val="000000"/>
          <w:sz w:val="28"/>
        </w:rPr>
        <w:t>      1. При сокращении должностей правоохранительной службы правоотношения с сотрудником, замещающим сокращаемую должность, продолжаются в случаях:</w:t>
      </w:r>
      <w:r>
        <w:br/>
      </w: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r>
        <w:br/>
      </w: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r>
        <w:br/>
      </w: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r>
        <w:br/>
      </w: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p>
      <w:pPr>
        <w:spacing w:after="0"/>
        <w:ind w:left="0"/>
        <w:jc w:val="left"/>
      </w:pPr>
      <w:r>
        <w:rPr>
          <w:rFonts w:ascii="Times New Roman"/>
          <w:b/>
          <w:i w:val="false"/>
          <w:color w:val="000000"/>
        </w:rPr>
        <w:t xml:space="preserve"> Статья 43. Прохождение службы не на должностях</w:t>
      </w:r>
      <w:r>
        <w:br/>
      </w:r>
      <w:r>
        <w:rPr>
          <w:rFonts w:ascii="Times New Roman"/>
          <w:b/>
          <w:i w:val="false"/>
          <w:color w:val="000000"/>
        </w:rPr>
        <w:t>
правоохранительного органа</w:t>
      </w:r>
    </w:p>
    <w:p>
      <w:pPr>
        <w:spacing w:after="0"/>
        <w:ind w:left="0"/>
        <w:jc w:val="both"/>
      </w:pPr>
      <w:r>
        <w:rPr>
          <w:rFonts w:ascii="Times New Roman"/>
          <w:b w:val="false"/>
          <w:i w:val="false"/>
          <w:color w:val="000000"/>
          <w:sz w:val="28"/>
        </w:rPr>
        <w:t>      Сотрудники правоохранительных органов могут проходить правоохранительную службу не на должностях с оставлением в кадрах правоохранительных органов в случаях:</w:t>
      </w:r>
      <w:r>
        <w:br/>
      </w:r>
      <w:r>
        <w:rPr>
          <w:rFonts w:ascii="Times New Roman"/>
          <w:b w:val="false"/>
          <w:i w:val="false"/>
          <w:color w:val="000000"/>
          <w:sz w:val="28"/>
        </w:rPr>
        <w:t>
      1) нахождения в распоряжении правоохранительного органа;</w:t>
      </w:r>
      <w:r>
        <w:br/>
      </w:r>
      <w:r>
        <w:rPr>
          <w:rFonts w:ascii="Times New Roman"/>
          <w:b w:val="false"/>
          <w:i w:val="false"/>
          <w:color w:val="000000"/>
          <w:sz w:val="28"/>
        </w:rPr>
        <w:t>
      2) прикомандирования к государственным органам и международным организациям;</w:t>
      </w:r>
      <w:r>
        <w:br/>
      </w:r>
      <w:r>
        <w:rPr>
          <w:rFonts w:ascii="Times New Roman"/>
          <w:b w:val="false"/>
          <w:i w:val="false"/>
          <w:color w:val="000000"/>
          <w:sz w:val="28"/>
        </w:rPr>
        <w:t>
      3) обучения в рамках государственной программы по подготовке государственных служащих.</w:t>
      </w:r>
    </w:p>
    <w:p>
      <w:pPr>
        <w:spacing w:after="0"/>
        <w:ind w:left="0"/>
        <w:jc w:val="left"/>
      </w:pPr>
      <w:r>
        <w:rPr>
          <w:rFonts w:ascii="Times New Roman"/>
          <w:b/>
          <w:i w:val="false"/>
          <w:color w:val="000000"/>
        </w:rPr>
        <w:t xml:space="preserve"> Статья 44. Особенности прохождения правоохранительной</w:t>
      </w:r>
      <w:r>
        <w:br/>
      </w:r>
      <w:r>
        <w:rPr>
          <w:rFonts w:ascii="Times New Roman"/>
          <w:b/>
          <w:i w:val="false"/>
          <w:color w:val="000000"/>
        </w:rPr>
        <w:t>
службы</w:t>
      </w:r>
    </w:p>
    <w:p>
      <w:pPr>
        <w:spacing w:after="0"/>
        <w:ind w:left="0"/>
        <w:jc w:val="both"/>
      </w:pPr>
      <w:r>
        <w:rPr>
          <w:rFonts w:ascii="Times New Roman"/>
          <w:b w:val="false"/>
          <w:i w:val="false"/>
          <w:color w:val="000000"/>
          <w:sz w:val="28"/>
        </w:rPr>
        <w:t>      1. Продолжительность привлечения сотрудников правоохранительных органов для охраны общественного порядка в иных регионах Республики или для участия в обеспечении правового режима чрезвычайного положения и ликвидации последствий чрезвычайных обстоятельств не должна превышать трех месяцев.</w:t>
      </w:r>
      <w:r>
        <w:br/>
      </w:r>
      <w:r>
        <w:rPr>
          <w:rFonts w:ascii="Times New Roman"/>
          <w:b w:val="false"/>
          <w:i w:val="false"/>
          <w:color w:val="000000"/>
          <w:sz w:val="28"/>
        </w:rPr>
        <w:t>
      2. Сотрудники правоохранительных органов могут быть</w:t>
      </w:r>
      <w:r>
        <w:br/>
      </w:r>
      <w:r>
        <w:rPr>
          <w:rFonts w:ascii="Times New Roman"/>
          <w:b w:val="false"/>
          <w:i w:val="false"/>
          <w:color w:val="000000"/>
          <w:sz w:val="28"/>
        </w:rPr>
        <w:t>
прикомандированы к государственным органам и международным</w:t>
      </w:r>
      <w:r>
        <w:br/>
      </w:r>
      <w:r>
        <w:rPr>
          <w:rFonts w:ascii="Times New Roman"/>
          <w:b w:val="false"/>
          <w:i w:val="false"/>
          <w:color w:val="000000"/>
          <w:sz w:val="28"/>
        </w:rPr>
        <w:t>
организациям с оставлением в кадрах правоохранительных органов в</w:t>
      </w:r>
      <w:r>
        <w:br/>
      </w:r>
      <w:r>
        <w:rPr>
          <w:rFonts w:ascii="Times New Roman"/>
          <w:b w:val="false"/>
          <w:i w:val="false"/>
          <w:color w:val="000000"/>
          <w:sz w:val="28"/>
        </w:rPr>
        <w:t>
порядке, определяемом Правительством Республики Казахстан.</w:t>
      </w:r>
    </w:p>
    <w:p>
      <w:pPr>
        <w:spacing w:after="0"/>
        <w:ind w:left="0"/>
        <w:jc w:val="left"/>
      </w:pPr>
      <w:r>
        <w:rPr>
          <w:rFonts w:ascii="Times New Roman"/>
          <w:b/>
          <w:i w:val="false"/>
          <w:color w:val="000000"/>
        </w:rPr>
        <w:t xml:space="preserve"> Статья 45. Откомандирование сотрудника правоохранительного</w:t>
      </w:r>
      <w:r>
        <w:br/>
      </w:r>
      <w:r>
        <w:rPr>
          <w:rFonts w:ascii="Times New Roman"/>
          <w:b/>
          <w:i w:val="false"/>
          <w:color w:val="000000"/>
        </w:rPr>
        <w:t>
органа</w:t>
      </w:r>
    </w:p>
    <w:p>
      <w:pPr>
        <w:spacing w:after="0"/>
        <w:ind w:left="0"/>
        <w:jc w:val="both"/>
      </w:pPr>
      <w:r>
        <w:rPr>
          <w:rFonts w:ascii="Times New Roman"/>
          <w:b w:val="false"/>
          <w:i w:val="false"/>
          <w:color w:val="000000"/>
          <w:sz w:val="28"/>
        </w:rPr>
        <w:t>      1. Откомандирование сотрудника правоохранительного органа осуществляется приказом руководителя или уполномоченного руководителя правоохранительного органа, имеющего право назначать на соответствующие должности.</w:t>
      </w:r>
      <w:r>
        <w:br/>
      </w:r>
      <w:r>
        <w:rPr>
          <w:rFonts w:ascii="Times New Roman"/>
          <w:b w:val="false"/>
          <w:i w:val="false"/>
          <w:color w:val="000000"/>
          <w:sz w:val="28"/>
        </w:rPr>
        <w:t>
      При этом назначение сотрудника на должность производится со дня его откомандирования.</w:t>
      </w:r>
      <w:r>
        <w:br/>
      </w:r>
      <w:r>
        <w:rPr>
          <w:rFonts w:ascii="Times New Roman"/>
          <w:b w:val="false"/>
          <w:i w:val="false"/>
          <w:color w:val="000000"/>
          <w:sz w:val="28"/>
        </w:rPr>
        <w:t>
      2. Основанием откомандирования является рапорт сотрудника и письменное ходатайство принимающего на службу правоохранительного органа.</w:t>
      </w:r>
      <w:r>
        <w:br/>
      </w:r>
      <w:r>
        <w:rPr>
          <w:rFonts w:ascii="Times New Roman"/>
          <w:b w:val="false"/>
          <w:i w:val="false"/>
          <w:color w:val="000000"/>
          <w:sz w:val="28"/>
        </w:rPr>
        <w:t>
      3. Срок принятия решения об откомандировании сотрудника не должен превышать одного месяца со дня поступления письменного ходатайства принимающего правоохранительного органа.</w:t>
      </w:r>
    </w:p>
    <w:p>
      <w:pPr>
        <w:spacing w:after="0"/>
        <w:ind w:left="0"/>
        <w:jc w:val="left"/>
      </w:pPr>
      <w:r>
        <w:rPr>
          <w:rFonts w:ascii="Times New Roman"/>
          <w:b/>
          <w:i w:val="false"/>
          <w:color w:val="000000"/>
        </w:rPr>
        <w:t xml:space="preserve"> Глава 6. Аттестация Статья 46. Аттестация сотрудников</w:t>
      </w:r>
    </w:p>
    <w:p>
      <w:pPr>
        <w:spacing w:after="0"/>
        <w:ind w:left="0"/>
        <w:jc w:val="both"/>
      </w:pPr>
      <w:r>
        <w:rPr>
          <w:rFonts w:ascii="Times New Roman"/>
          <w:b w:val="false"/>
          <w:i w:val="false"/>
          <w:color w:val="000000"/>
          <w:sz w:val="28"/>
        </w:rPr>
        <w:t>      1. Аттестация сотрудников (далее - аттестация) -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r>
        <w:br/>
      </w:r>
      <w:r>
        <w:rPr>
          <w:rFonts w:ascii="Times New Roman"/>
          <w:b w:val="false"/>
          <w:i w:val="false"/>
          <w:color w:val="000000"/>
          <w:sz w:val="28"/>
        </w:rPr>
        <w:t>
      2. Основным критерием оценки при аттестации является способность сотрудников выполнять возложенные на них обязанности.</w:t>
      </w:r>
      <w:r>
        <w:br/>
      </w: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r>
        <w:br/>
      </w: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r>
        <w:br/>
      </w: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r>
        <w:br/>
      </w:r>
      <w:r>
        <w:rPr>
          <w:rFonts w:ascii="Times New Roman"/>
          <w:b w:val="false"/>
          <w:i w:val="false"/>
          <w:color w:val="000000"/>
          <w:sz w:val="28"/>
        </w:rPr>
        <w:t>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w:t>
      </w:r>
      <w:r>
        <w:br/>
      </w:r>
      <w:r>
        <w:rPr>
          <w:rFonts w:ascii="Times New Roman"/>
          <w:b w:val="false"/>
          <w:i w:val="false"/>
          <w:color w:val="000000"/>
          <w:sz w:val="28"/>
        </w:rPr>
        <w:t>
      5. Аттестация включает в себя ряд последовательных этапов:</w:t>
      </w:r>
      <w:r>
        <w:br/>
      </w:r>
      <w:r>
        <w:rPr>
          <w:rFonts w:ascii="Times New Roman"/>
          <w:b w:val="false"/>
          <w:i w:val="false"/>
          <w:color w:val="000000"/>
          <w:sz w:val="28"/>
        </w:rPr>
        <w:t>
      1) подготовка к проведению аттестации;</w:t>
      </w:r>
      <w:r>
        <w:br/>
      </w:r>
      <w:r>
        <w:rPr>
          <w:rFonts w:ascii="Times New Roman"/>
          <w:b w:val="false"/>
          <w:i w:val="false"/>
          <w:color w:val="000000"/>
          <w:sz w:val="28"/>
        </w:rPr>
        <w:t>
      2) сдача установленных нормативов по определению профессиональной пригодности за исключением сотрудников органов прокуратуры;</w:t>
      </w:r>
      <w:r>
        <w:br/>
      </w: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и логическое мышление;</w:t>
      </w:r>
      <w:r>
        <w:br/>
      </w:r>
      <w:r>
        <w:rPr>
          <w:rFonts w:ascii="Times New Roman"/>
          <w:b w:val="false"/>
          <w:i w:val="false"/>
          <w:color w:val="000000"/>
          <w:sz w:val="28"/>
        </w:rPr>
        <w:t>
      4) собеседование с сотрудником, проводимое аттестационной комиссией;</w:t>
      </w:r>
      <w:r>
        <w:br/>
      </w:r>
      <w:r>
        <w:rPr>
          <w:rFonts w:ascii="Times New Roman"/>
          <w:b w:val="false"/>
          <w:i w:val="false"/>
          <w:color w:val="000000"/>
          <w:sz w:val="28"/>
        </w:rPr>
        <w:t>
      5) вынесение решения аттестационной комиссии.</w:t>
      </w:r>
    </w:p>
    <w:p>
      <w:pPr>
        <w:spacing w:after="0"/>
        <w:ind w:left="0"/>
        <w:jc w:val="left"/>
      </w:pPr>
      <w:r>
        <w:rPr>
          <w:rFonts w:ascii="Times New Roman"/>
          <w:b/>
          <w:i w:val="false"/>
          <w:color w:val="000000"/>
        </w:rPr>
        <w:t xml:space="preserve"> Статья 47. Организация подготовки к проведению аттестации</w:t>
      </w:r>
    </w:p>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или уполномоченного руководителя правоохранительного органа соответствующими кадровыми службами организуется подготовка к проведению аттестации.</w:t>
      </w:r>
      <w:r>
        <w:br/>
      </w:r>
      <w:r>
        <w:rPr>
          <w:rFonts w:ascii="Times New Roman"/>
          <w:b w:val="false"/>
          <w:i w:val="false"/>
          <w:color w:val="000000"/>
          <w:sz w:val="28"/>
        </w:rPr>
        <w:t>
      2. Подготовка включает в себя следующие мероприятия:</w:t>
      </w:r>
      <w:r>
        <w:br/>
      </w:r>
      <w:r>
        <w:rPr>
          <w:rFonts w:ascii="Times New Roman"/>
          <w:b w:val="false"/>
          <w:i w:val="false"/>
          <w:color w:val="000000"/>
          <w:sz w:val="28"/>
        </w:rPr>
        <w:t>
      1) разработку графика проведения аттестации;</w:t>
      </w:r>
      <w:r>
        <w:br/>
      </w:r>
      <w:r>
        <w:rPr>
          <w:rFonts w:ascii="Times New Roman"/>
          <w:b w:val="false"/>
          <w:i w:val="false"/>
          <w:color w:val="000000"/>
          <w:sz w:val="28"/>
        </w:rPr>
        <w:t>
      2) организацию разъяснительной работы о целях и порядке проведения аттестации;</w:t>
      </w:r>
      <w:r>
        <w:br/>
      </w:r>
      <w:r>
        <w:rPr>
          <w:rFonts w:ascii="Times New Roman"/>
          <w:b w:val="false"/>
          <w:i w:val="false"/>
          <w:color w:val="000000"/>
          <w:sz w:val="28"/>
        </w:rPr>
        <w:t>
      3) определение сроков и места проведения тестирования;</w:t>
      </w:r>
      <w:r>
        <w:br/>
      </w:r>
      <w:r>
        <w:rPr>
          <w:rFonts w:ascii="Times New Roman"/>
          <w:b w:val="false"/>
          <w:i w:val="false"/>
          <w:color w:val="000000"/>
          <w:sz w:val="28"/>
        </w:rPr>
        <w:t>
      4) подготовку необходимых документов на аттестуемых сотрудников.</w:t>
      </w:r>
      <w:r>
        <w:br/>
      </w:r>
      <w:r>
        <w:rPr>
          <w:rFonts w:ascii="Times New Roman"/>
          <w:b w:val="false"/>
          <w:i w:val="false"/>
          <w:color w:val="000000"/>
          <w:sz w:val="28"/>
        </w:rPr>
        <w:t>
      Порядок и условия прохождения тестирования,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r>
        <w:br/>
      </w: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r>
        <w:br/>
      </w:r>
      <w:r>
        <w:rPr>
          <w:rFonts w:ascii="Times New Roman"/>
          <w:b w:val="false"/>
          <w:i w:val="false"/>
          <w:color w:val="000000"/>
          <w:sz w:val="28"/>
        </w:rPr>
        <w:t>
      4. Руководитель по представлению кадровой службы издает акт, которым утверждается список сотрудников, подлежащих аттестации, состав аттестационной комиссии, график ее работы, устанавливаются сроки проведения аттестации.</w:t>
      </w:r>
      <w:r>
        <w:br/>
      </w: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r>
        <w:br/>
      </w: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r>
        <w:br/>
      </w: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r>
        <w:br/>
      </w: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две недели до заседания аттестационной комиссии.</w:t>
      </w:r>
      <w:r>
        <w:br/>
      </w: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r>
        <w:br/>
      </w: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p>
      <w:pPr>
        <w:spacing w:after="0"/>
        <w:ind w:left="0"/>
        <w:jc w:val="left"/>
      </w:pPr>
      <w:r>
        <w:rPr>
          <w:rFonts w:ascii="Times New Roman"/>
          <w:b/>
          <w:i w:val="false"/>
          <w:color w:val="000000"/>
        </w:rPr>
        <w:t xml:space="preserve"> Статья 48. Аттестационная комиссия</w:t>
      </w:r>
    </w:p>
    <w:p>
      <w:pPr>
        <w:spacing w:after="0"/>
        <w:ind w:left="0"/>
        <w:jc w:val="both"/>
      </w:pPr>
      <w:r>
        <w:rPr>
          <w:rFonts w:ascii="Times New Roman"/>
          <w:b w:val="false"/>
          <w:i w:val="false"/>
          <w:color w:val="000000"/>
          <w:sz w:val="28"/>
        </w:rPr>
        <w:t>      1. Аттестационная комиссия создается актом руководителя или уполномоченного руководителя правоохранительного органа по представлению кадрового подразделения.</w:t>
      </w:r>
      <w:r>
        <w:br/>
      </w:r>
      <w:r>
        <w:rPr>
          <w:rFonts w:ascii="Times New Roman"/>
          <w:b w:val="false"/>
          <w:i w:val="false"/>
          <w:color w:val="000000"/>
          <w:sz w:val="28"/>
        </w:rPr>
        <w:t>
      2. В состав аттестационной комиссии должно входить не менее пяти членов.</w:t>
      </w:r>
      <w:r>
        <w:br/>
      </w:r>
      <w:r>
        <w:rPr>
          <w:rFonts w:ascii="Times New Roman"/>
          <w:b w:val="false"/>
          <w:i w:val="false"/>
          <w:color w:val="000000"/>
          <w:sz w:val="28"/>
        </w:rPr>
        <w:t>
      Замещение отсутствующих членов аттестационной комиссии не допускается.</w:t>
      </w:r>
      <w:r>
        <w:br/>
      </w: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r>
        <w:br/>
      </w: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r>
        <w:br/>
      </w: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r>
        <w:br/>
      </w: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r>
        <w:br/>
      </w: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кадровой службы (либо лица, которым подотчетны данные службы),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r>
        <w:br/>
      </w: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r>
        <w:br/>
      </w: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p>
      <w:pPr>
        <w:spacing w:after="0"/>
        <w:ind w:left="0"/>
        <w:jc w:val="left"/>
      </w:pPr>
      <w:r>
        <w:rPr>
          <w:rFonts w:ascii="Times New Roman"/>
          <w:b/>
          <w:i w:val="false"/>
          <w:color w:val="000000"/>
        </w:rPr>
        <w:t xml:space="preserve"> Статья 49. Проведение аттестации</w:t>
      </w:r>
    </w:p>
    <w:p>
      <w:pPr>
        <w:spacing w:after="0"/>
        <w:ind w:left="0"/>
        <w:jc w:val="both"/>
      </w:pPr>
      <w:r>
        <w:rPr>
          <w:rFonts w:ascii="Times New Roman"/>
          <w:b w:val="false"/>
          <w:i w:val="false"/>
          <w:color w:val="000000"/>
          <w:sz w:val="28"/>
        </w:rPr>
        <w:t>      1. К собеседованию допускаются сотрудники, сдавшие при</w:t>
      </w:r>
      <w:r>
        <w:br/>
      </w:r>
      <w:r>
        <w:rPr>
          <w:rFonts w:ascii="Times New Roman"/>
          <w:b w:val="false"/>
          <w:i w:val="false"/>
          <w:color w:val="000000"/>
          <w:sz w:val="28"/>
        </w:rPr>
        <w:t>
первоначальной или повторной аттестации установленные нормативы по</w:t>
      </w:r>
      <w:r>
        <w:br/>
      </w:r>
      <w:r>
        <w:rPr>
          <w:rFonts w:ascii="Times New Roman"/>
          <w:b w:val="false"/>
          <w:i w:val="false"/>
          <w:color w:val="000000"/>
          <w:sz w:val="28"/>
        </w:rPr>
        <w:t>
определению профессиональной пригодности за исключением сотрудников</w:t>
      </w:r>
      <w:r>
        <w:br/>
      </w:r>
      <w:r>
        <w:rPr>
          <w:rFonts w:ascii="Times New Roman"/>
          <w:b w:val="false"/>
          <w:i w:val="false"/>
          <w:color w:val="000000"/>
          <w:sz w:val="28"/>
        </w:rPr>
        <w:t>
органов прокуратуры, получившие при прохождении тестирования оценку</w:t>
      </w:r>
      <w:r>
        <w:br/>
      </w:r>
      <w:r>
        <w:rPr>
          <w:rFonts w:ascii="Times New Roman"/>
          <w:b w:val="false"/>
          <w:i w:val="false"/>
          <w:color w:val="000000"/>
          <w:sz w:val="28"/>
        </w:rPr>
        <w:t>
выше порогового значения.</w:t>
      </w:r>
      <w:r>
        <w:br/>
      </w:r>
      <w:r>
        <w:rPr>
          <w:rFonts w:ascii="Times New Roman"/>
          <w:b w:val="false"/>
          <w:i w:val="false"/>
          <w:color w:val="000000"/>
          <w:sz w:val="28"/>
        </w:rPr>
        <w:t>
      2.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к собеседованию не допускаются и решением аттестационной комиссии подлежат повторной аттестации в порядке, определенном настоящим Законом.</w:t>
      </w:r>
      <w:r>
        <w:br/>
      </w:r>
      <w:r>
        <w:rPr>
          <w:rFonts w:ascii="Times New Roman"/>
          <w:b w:val="false"/>
          <w:i w:val="false"/>
          <w:color w:val="000000"/>
          <w:sz w:val="28"/>
        </w:rPr>
        <w:t>
      3. На заседании аттестационной комиссии проводится собеседование с аттестуемым сотрудником.</w:t>
      </w:r>
      <w:r>
        <w:br/>
      </w: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r>
        <w:br/>
      </w: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r>
        <w:br/>
      </w:r>
      <w:r>
        <w:rPr>
          <w:rFonts w:ascii="Times New Roman"/>
          <w:b w:val="false"/>
          <w:i w:val="false"/>
          <w:color w:val="000000"/>
          <w:sz w:val="28"/>
        </w:rPr>
        <w:t>
      6. По итогам собеседования аттестационная комиссия принимает одно из следующих решений:</w:t>
      </w:r>
      <w:r>
        <w:br/>
      </w:r>
      <w:r>
        <w:rPr>
          <w:rFonts w:ascii="Times New Roman"/>
          <w:b w:val="false"/>
          <w:i w:val="false"/>
          <w:color w:val="000000"/>
          <w:sz w:val="28"/>
        </w:rPr>
        <w:t>
      1) соответствует занимаемой должности и рекомендуется для зачисления в кадровый резерв или выдвижения на вышестоящую должность;</w:t>
      </w:r>
      <w:r>
        <w:br/>
      </w:r>
      <w:r>
        <w:rPr>
          <w:rFonts w:ascii="Times New Roman"/>
          <w:b w:val="false"/>
          <w:i w:val="false"/>
          <w:color w:val="000000"/>
          <w:sz w:val="28"/>
        </w:rPr>
        <w:t>
      2) соответствует занимаемой должности;</w:t>
      </w:r>
      <w:r>
        <w:br/>
      </w:r>
      <w:r>
        <w:rPr>
          <w:rFonts w:ascii="Times New Roman"/>
          <w:b w:val="false"/>
          <w:i w:val="false"/>
          <w:color w:val="000000"/>
          <w:sz w:val="28"/>
        </w:rPr>
        <w:t>
      3) подлежит повторной аттестации;</w:t>
      </w:r>
      <w:r>
        <w:br/>
      </w:r>
      <w:r>
        <w:rPr>
          <w:rFonts w:ascii="Times New Roman"/>
          <w:b w:val="false"/>
          <w:i w:val="false"/>
          <w:color w:val="000000"/>
          <w:sz w:val="28"/>
        </w:rPr>
        <w:t>
      4) не соответствует занимаемой должности и рекомендуется к понижению в должности.</w:t>
      </w:r>
      <w:r>
        <w:br/>
      </w: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r>
        <w:br/>
      </w: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r>
        <w:br/>
      </w: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p>
      <w:pPr>
        <w:spacing w:after="0"/>
        <w:ind w:left="0"/>
        <w:jc w:val="left"/>
      </w:pPr>
      <w:r>
        <w:rPr>
          <w:rFonts w:ascii="Times New Roman"/>
          <w:b/>
          <w:i w:val="false"/>
          <w:color w:val="000000"/>
        </w:rPr>
        <w:t xml:space="preserve"> Статья 50. Повторная аттестация</w:t>
      </w:r>
    </w:p>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r>
        <w:br/>
      </w:r>
      <w:r>
        <w:rPr>
          <w:rFonts w:ascii="Times New Roman"/>
          <w:b w:val="false"/>
          <w:i w:val="false"/>
          <w:color w:val="000000"/>
          <w:sz w:val="28"/>
        </w:rPr>
        <w:t>
      2. К собеседованию допускаются сотрудники, сдавшие при первоначальной или повторной аттестации установленные нормативы по определению профессиональной пригодности, получившие при прохождении тестирования оценку выше порогового значения.</w:t>
      </w:r>
      <w:r>
        <w:br/>
      </w:r>
      <w:r>
        <w:rPr>
          <w:rFonts w:ascii="Times New Roman"/>
          <w:b w:val="false"/>
          <w:i w:val="false"/>
          <w:color w:val="000000"/>
          <w:sz w:val="28"/>
        </w:rPr>
        <w:t>
      3.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r>
        <w:br/>
      </w:r>
      <w:r>
        <w:rPr>
          <w:rFonts w:ascii="Times New Roman"/>
          <w:b w:val="false"/>
          <w:i w:val="false"/>
          <w:color w:val="000000"/>
          <w:sz w:val="28"/>
        </w:rPr>
        <w:t>
      4. Аттестационная комиссия, проведя повторную аттестацию,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не соответствует занимаемой должности и рекомендуется к понижению в должности;</w:t>
      </w:r>
      <w:r>
        <w:br/>
      </w:r>
      <w:r>
        <w:rPr>
          <w:rFonts w:ascii="Times New Roman"/>
          <w:b w:val="false"/>
          <w:i w:val="false"/>
          <w:color w:val="000000"/>
          <w:sz w:val="28"/>
        </w:rPr>
        <w:t>
      3) не соответствует занимаемой должности и рекомендуется к увольнению.</w:t>
      </w:r>
      <w:r>
        <w:br/>
      </w:r>
      <w:r>
        <w:rPr>
          <w:rFonts w:ascii="Times New Roman"/>
          <w:b w:val="false"/>
          <w:i w:val="false"/>
          <w:color w:val="000000"/>
          <w:sz w:val="28"/>
        </w:rPr>
        <w:t>
      5.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p>
      <w:pPr>
        <w:spacing w:after="0"/>
        <w:ind w:left="0"/>
        <w:jc w:val="left"/>
      </w:pPr>
      <w:r>
        <w:rPr>
          <w:rFonts w:ascii="Times New Roman"/>
          <w:b/>
          <w:i w:val="false"/>
          <w:color w:val="000000"/>
        </w:rPr>
        <w:t xml:space="preserve"> Статья 51. Решение аттестационной комиссии</w:t>
      </w:r>
    </w:p>
    <w:p>
      <w:pPr>
        <w:spacing w:after="0"/>
        <w:ind w:left="0"/>
        <w:jc w:val="both"/>
      </w:pPr>
      <w:r>
        <w:rPr>
          <w:rFonts w:ascii="Times New Roman"/>
          <w:b w:val="false"/>
          <w:i w:val="false"/>
          <w:color w:val="000000"/>
          <w:sz w:val="28"/>
        </w:rPr>
        <w:t>      Решение аттестационной комиссии может служить одним из основанием для зачисления сотрудника в кадровый резерв, выдвижения сотрудника на вышестоящую должность, понижения сотрудника в должности или его увольнения.</w:t>
      </w:r>
    </w:p>
    <w:p>
      <w:pPr>
        <w:spacing w:after="0"/>
        <w:ind w:left="0"/>
        <w:jc w:val="left"/>
      </w:pPr>
      <w:r>
        <w:rPr>
          <w:rFonts w:ascii="Times New Roman"/>
          <w:b/>
          <w:i w:val="false"/>
          <w:color w:val="000000"/>
        </w:rPr>
        <w:t xml:space="preserve"> Статья 52. Обжалование решения аттестационной комиссии</w:t>
      </w:r>
    </w:p>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или уполномоченному руководителю правоохранительного органа - в месячный срок, либо в судебном порядке.</w:t>
      </w:r>
    </w:p>
    <w:p>
      <w:pPr>
        <w:spacing w:after="0"/>
        <w:ind w:left="0"/>
        <w:jc w:val="left"/>
      </w:pPr>
      <w:r>
        <w:rPr>
          <w:rFonts w:ascii="Times New Roman"/>
          <w:b/>
          <w:i w:val="false"/>
          <w:color w:val="000000"/>
        </w:rPr>
        <w:t xml:space="preserve"> Глава 7. Служебная дисциплина в правоохранительных органах Статья 53. Служебная дисциплина в правоохранительных органах</w:t>
      </w:r>
    </w:p>
    <w:p>
      <w:pPr>
        <w:spacing w:after="0"/>
        <w:ind w:left="0"/>
        <w:jc w:val="both"/>
      </w:pPr>
      <w:r>
        <w:rPr>
          <w:rFonts w:ascii="Times New Roman"/>
          <w:b w:val="false"/>
          <w:i w:val="false"/>
          <w:color w:val="000000"/>
          <w:sz w:val="28"/>
        </w:rPr>
        <w:t>      1. Служебная дисциплина на правоохранительной службе - обязательное соблюдение сотрудником норм и правил, установленных законодательством Республики Казахстан, актами руководителей и уполномоченных руководителей правоохранительных органов.</w:t>
      </w:r>
      <w:r>
        <w:br/>
      </w:r>
      <w:r>
        <w:rPr>
          <w:rFonts w:ascii="Times New Roman"/>
          <w:b w:val="false"/>
          <w:i w:val="false"/>
          <w:color w:val="000000"/>
          <w:sz w:val="28"/>
        </w:rPr>
        <w:t>
      2. Руководитель и уполномоченный руководитель правоохранительного органа несет ответственность за состояние служебной дисциплины среди подчиненных.</w:t>
      </w:r>
      <w:r>
        <w:br/>
      </w:r>
      <w:r>
        <w:rPr>
          <w:rFonts w:ascii="Times New Roman"/>
          <w:b w:val="false"/>
          <w:i w:val="false"/>
          <w:color w:val="000000"/>
          <w:sz w:val="28"/>
        </w:rPr>
        <w:t>
      3. В целях обеспечения и укрепления служебной дисциплины руководителем или уполномоченным руководителем правоохранительного органа к сотрудникам и курсантам (слушателям)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p>
      <w:pPr>
        <w:spacing w:after="0"/>
        <w:ind w:left="0"/>
        <w:jc w:val="left"/>
      </w:pPr>
      <w:r>
        <w:rPr>
          <w:rFonts w:ascii="Times New Roman"/>
          <w:b/>
          <w:i w:val="false"/>
          <w:color w:val="000000"/>
        </w:rPr>
        <w:t xml:space="preserve"> Статья 54. Поощрения, применяемые к сотрудникам</w:t>
      </w:r>
      <w:r>
        <w:br/>
      </w:r>
      <w:r>
        <w:rPr>
          <w:rFonts w:ascii="Times New Roman"/>
          <w:b/>
          <w:i w:val="false"/>
          <w:color w:val="000000"/>
        </w:rPr>
        <w:t>
правоохранительных органов</w:t>
      </w:r>
    </w:p>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(слушателей) организации образования правоохранительных органов предусматриваются следующие виды поощрений:</w:t>
      </w:r>
      <w:r>
        <w:br/>
      </w:r>
      <w:r>
        <w:rPr>
          <w:rFonts w:ascii="Times New Roman"/>
          <w:b w:val="false"/>
          <w:i w:val="false"/>
          <w:color w:val="000000"/>
          <w:sz w:val="28"/>
        </w:rPr>
        <w:t>
      1. объявление благодарности;</w:t>
      </w:r>
      <w:r>
        <w:br/>
      </w:r>
      <w:r>
        <w:rPr>
          <w:rFonts w:ascii="Times New Roman"/>
          <w:b w:val="false"/>
          <w:i w:val="false"/>
          <w:color w:val="000000"/>
          <w:sz w:val="28"/>
        </w:rPr>
        <w:t>
      2. единовременное денежное вознаграждение;</w:t>
      </w:r>
      <w:r>
        <w:br/>
      </w:r>
      <w:r>
        <w:rPr>
          <w:rFonts w:ascii="Times New Roman"/>
          <w:b w:val="false"/>
          <w:i w:val="false"/>
          <w:color w:val="000000"/>
          <w:sz w:val="28"/>
        </w:rPr>
        <w:t>
      3. награждение ценным подарком;</w:t>
      </w:r>
      <w:r>
        <w:br/>
      </w:r>
      <w:r>
        <w:rPr>
          <w:rFonts w:ascii="Times New Roman"/>
          <w:b w:val="false"/>
          <w:i w:val="false"/>
          <w:color w:val="000000"/>
          <w:sz w:val="28"/>
        </w:rPr>
        <w:t>
      4. награждение грамотой;</w:t>
      </w:r>
      <w:r>
        <w:br/>
      </w:r>
      <w:r>
        <w:rPr>
          <w:rFonts w:ascii="Times New Roman"/>
          <w:b w:val="false"/>
          <w:i w:val="false"/>
          <w:color w:val="000000"/>
          <w:sz w:val="28"/>
        </w:rPr>
        <w:t>
      5. награждение Почетной грамотой;</w:t>
      </w:r>
      <w:r>
        <w:br/>
      </w: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r>
        <w:br/>
      </w:r>
      <w:r>
        <w:rPr>
          <w:rFonts w:ascii="Times New Roman"/>
          <w:b w:val="false"/>
          <w:i w:val="false"/>
          <w:color w:val="000000"/>
          <w:sz w:val="28"/>
        </w:rPr>
        <w:t>
      7. досрочное присвоение очередного специального звания или классного чина;</w:t>
      </w:r>
      <w:r>
        <w:br/>
      </w:r>
      <w:r>
        <w:rPr>
          <w:rFonts w:ascii="Times New Roman"/>
          <w:b w:val="false"/>
          <w:i w:val="false"/>
          <w:color w:val="000000"/>
          <w:sz w:val="28"/>
        </w:rPr>
        <w:t>
      8. занесение в Книгу почета или на Доску почета;</w:t>
      </w:r>
      <w:r>
        <w:br/>
      </w:r>
      <w:r>
        <w:rPr>
          <w:rFonts w:ascii="Times New Roman"/>
          <w:b w:val="false"/>
          <w:i w:val="false"/>
          <w:color w:val="000000"/>
          <w:sz w:val="28"/>
        </w:rPr>
        <w:t>
      9. присвоение почетного звания;</w:t>
      </w:r>
      <w:r>
        <w:br/>
      </w:r>
      <w:r>
        <w:rPr>
          <w:rFonts w:ascii="Times New Roman"/>
          <w:b w:val="false"/>
          <w:i w:val="false"/>
          <w:color w:val="000000"/>
          <w:sz w:val="28"/>
        </w:rPr>
        <w:t>
      10) иные виды поощрений, предусмотренные нормативными правовыми актами правоохранительных органов.</w:t>
      </w:r>
      <w:r>
        <w:br/>
      </w:r>
      <w:r>
        <w:rPr>
          <w:rFonts w:ascii="Times New Roman"/>
          <w:b w:val="false"/>
          <w:i w:val="false"/>
          <w:color w:val="000000"/>
          <w:sz w:val="28"/>
        </w:rPr>
        <w:t>
      Порядок применения к сотруднику видов поощрения, предусмотренных настоящей статьей, устанавливаются нормативными правовыми актами правоохранительных органов.</w:t>
      </w:r>
      <w:r>
        <w:br/>
      </w:r>
      <w:r>
        <w:rPr>
          <w:rFonts w:ascii="Times New Roman"/>
          <w:b w:val="false"/>
          <w:i w:val="false"/>
          <w:color w:val="000000"/>
          <w:sz w:val="28"/>
        </w:rPr>
        <w:t>
      2. В качестве поощрения может применяться досрочное снятие ранее наложенного на сотрудника правоохранительного органа дисциплинарного взыскания.</w:t>
      </w:r>
      <w:r>
        <w:br/>
      </w:r>
      <w:r>
        <w:rPr>
          <w:rFonts w:ascii="Times New Roman"/>
          <w:b w:val="false"/>
          <w:i w:val="false"/>
          <w:color w:val="000000"/>
          <w:sz w:val="28"/>
        </w:rPr>
        <w:t>
      3. Поощрения оформляются приказами.</w:t>
      </w:r>
      <w:r>
        <w:br/>
      </w:r>
      <w:r>
        <w:rPr>
          <w:rFonts w:ascii="Times New Roman"/>
          <w:b w:val="false"/>
          <w:i w:val="false"/>
          <w:color w:val="000000"/>
          <w:sz w:val="28"/>
        </w:rPr>
        <w:t>
      4. В организациях образования правоохранительных органов также применяются поощрения в виде предоставления внеочередного увольнения из расположения организации образования.</w:t>
      </w:r>
      <w:r>
        <w:br/>
      </w:r>
      <w:r>
        <w:rPr>
          <w:rFonts w:ascii="Times New Roman"/>
          <w:b w:val="false"/>
          <w:i w:val="false"/>
          <w:color w:val="000000"/>
          <w:sz w:val="28"/>
        </w:rPr>
        <w:t>
      5. За особые заслуги сотрудники правоохранительных органов могут быть представлены к награждению государственными наградами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55. Дисциплинарные взыскания, применяемые к сотрудникам</w:t>
      </w:r>
      <w:r>
        <w:br/>
      </w:r>
      <w:r>
        <w:rPr>
          <w:rFonts w:ascii="Times New Roman"/>
          <w:b/>
          <w:i w:val="false"/>
          <w:color w:val="000000"/>
        </w:rPr>
        <w:t>
правоохранительных органов</w:t>
      </w:r>
    </w:p>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 Дисциплинарные взыскания налагаются с учетом тяжести совершенного проступка, обстоятельств, при которых он совершен, а также предшествующего поведения и отношения к службе сотрудника правоохранительного органа.</w:t>
      </w:r>
      <w:r>
        <w:br/>
      </w:r>
      <w:r>
        <w:rPr>
          <w:rFonts w:ascii="Times New Roman"/>
          <w:b w:val="false"/>
          <w:i w:val="false"/>
          <w:color w:val="000000"/>
          <w:sz w:val="28"/>
        </w:rPr>
        <w:t>
      2. За ненадлежащее исполнение служебных обязанностей на сотрудников правоохранительных органов могут налагаться следующие виды взысканий:</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предупреждение о неполном служебном соответствии;</w:t>
      </w:r>
      <w:r>
        <w:br/>
      </w:r>
      <w:r>
        <w:rPr>
          <w:rFonts w:ascii="Times New Roman"/>
          <w:b w:val="false"/>
          <w:i w:val="false"/>
          <w:color w:val="000000"/>
          <w:sz w:val="28"/>
        </w:rPr>
        <w:t>
      5) освобождение от занимаемой должности;</w:t>
      </w:r>
      <w:r>
        <w:br/>
      </w:r>
      <w:r>
        <w:rPr>
          <w:rFonts w:ascii="Times New Roman"/>
          <w:b w:val="false"/>
          <w:i w:val="false"/>
          <w:color w:val="000000"/>
          <w:sz w:val="28"/>
        </w:rPr>
        <w:t>
      6) понижение в специальном звании или классном чине на одну ступень;</w:t>
      </w:r>
      <w:r>
        <w:br/>
      </w:r>
      <w:r>
        <w:rPr>
          <w:rFonts w:ascii="Times New Roman"/>
          <w:b w:val="false"/>
          <w:i w:val="false"/>
          <w:color w:val="000000"/>
          <w:sz w:val="28"/>
        </w:rPr>
        <w:t>
      7) увольнение из правоохранительного органа;</w:t>
      </w:r>
      <w:r>
        <w:br/>
      </w: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или уполномоченными руководителями правоохранительного органа.</w:t>
      </w:r>
      <w:r>
        <w:br/>
      </w:r>
      <w:r>
        <w:rPr>
          <w:rFonts w:ascii="Times New Roman"/>
          <w:b w:val="false"/>
          <w:i w:val="false"/>
          <w:color w:val="000000"/>
          <w:sz w:val="28"/>
        </w:rPr>
        <w:t>
      3. В организациях образования правоохранительных органов на курсантов (слушателей) помимо дисциплинарных взысканий, предусмотренных настоящей статьей, также могут налагаться следующие дисциплинарные взыскания:</w:t>
      </w:r>
      <w:r>
        <w:br/>
      </w: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r>
        <w:br/>
      </w: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r>
        <w:br/>
      </w:r>
      <w:r>
        <w:rPr>
          <w:rFonts w:ascii="Times New Roman"/>
          <w:b w:val="false"/>
          <w:i w:val="false"/>
          <w:color w:val="000000"/>
          <w:sz w:val="28"/>
        </w:rPr>
        <w:t>
      3) отчисление из организации образования правоохранительного органа.</w:t>
      </w:r>
    </w:p>
    <w:p>
      <w:pPr>
        <w:spacing w:after="0"/>
        <w:ind w:left="0"/>
        <w:jc w:val="left"/>
      </w:pPr>
      <w:r>
        <w:rPr>
          <w:rFonts w:ascii="Times New Roman"/>
          <w:b/>
          <w:i w:val="false"/>
          <w:color w:val="000000"/>
        </w:rPr>
        <w:t xml:space="preserve"> Статья 56. Основания и условия наложения дисциплинарных</w:t>
      </w:r>
      <w:r>
        <w:br/>
      </w:r>
      <w:r>
        <w:rPr>
          <w:rFonts w:ascii="Times New Roman"/>
          <w:b/>
          <w:i w:val="false"/>
          <w:color w:val="000000"/>
        </w:rPr>
        <w:t>
взысканий</w:t>
      </w:r>
    </w:p>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проступка.</w:t>
      </w:r>
      <w:r>
        <w:br/>
      </w:r>
      <w:r>
        <w:rPr>
          <w:rFonts w:ascii="Times New Roman"/>
          <w:b w:val="false"/>
          <w:i w:val="false"/>
          <w:color w:val="000000"/>
          <w:sz w:val="28"/>
        </w:rPr>
        <w:t>
      2. При наложении дисциплинарного взыскания и определении его вида учитываются наличие вины сотрудника, тяжесть и обстоятельства совершенного проступка, личность сотрудника и отношение его к службе, наступление негативных последствий и причинение ущерба имиджу правоохранительного органа.</w:t>
      </w:r>
      <w:r>
        <w:br/>
      </w:r>
      <w:r>
        <w:rPr>
          <w:rFonts w:ascii="Times New Roman"/>
          <w:b w:val="false"/>
          <w:i w:val="false"/>
          <w:color w:val="000000"/>
          <w:sz w:val="28"/>
        </w:rPr>
        <w:t>
      Порядок и условия привлечения к дисциплинарной ответственности определяются нормативными правовыми актами правоохранительных органов.</w:t>
      </w:r>
      <w:r>
        <w:br/>
      </w:r>
      <w:r>
        <w:rPr>
          <w:rFonts w:ascii="Times New Roman"/>
          <w:b w:val="false"/>
          <w:i w:val="false"/>
          <w:color w:val="000000"/>
          <w:sz w:val="28"/>
        </w:rPr>
        <w:t>
      3. При совершении сотрудником проступка с него истребуется письменное объяснение. Если в письменном объяснении сотрудник согласен с фактом совершения, им данного проступка, то руководитель или уполномоченный руководитель правоохранительного органа вправе наложить взыскание без проведения служебного расследования.</w:t>
      </w:r>
      <w:r>
        <w:br/>
      </w:r>
      <w:r>
        <w:rPr>
          <w:rFonts w:ascii="Times New Roman"/>
          <w:b w:val="false"/>
          <w:i w:val="false"/>
          <w:color w:val="000000"/>
          <w:sz w:val="28"/>
        </w:rPr>
        <w:t>
      В случае если сотрудник в своем письменном объяснении не согласен с фактом совершения им проступка, то по приказу руководителя или уполномоченного руководителя правоохранительного органа должно быть проведено служебное расследование.</w:t>
      </w:r>
      <w:r>
        <w:br/>
      </w:r>
      <w:r>
        <w:rPr>
          <w:rFonts w:ascii="Times New Roman"/>
          <w:b w:val="false"/>
          <w:i w:val="false"/>
          <w:color w:val="000000"/>
          <w:sz w:val="28"/>
        </w:rPr>
        <w:t>
      4. Взыскание в виде предупреждения о неполном служебном соответствии и увольнения с занимаемой должности налагаются по результатам проведенного служебного расследования и соответствующим рекомендациям дисциплинарной комиссии.</w:t>
      </w:r>
      <w:r>
        <w:br/>
      </w:r>
      <w:r>
        <w:rPr>
          <w:rFonts w:ascii="Times New Roman"/>
          <w:b w:val="false"/>
          <w:i w:val="false"/>
          <w:color w:val="000000"/>
          <w:sz w:val="28"/>
        </w:rPr>
        <w:t>
      Порядок формирования и работы дисциплинарной комиссии определяется руководителем правоохранительного органа.</w:t>
      </w:r>
      <w:r>
        <w:br/>
      </w:r>
      <w:r>
        <w:rPr>
          <w:rFonts w:ascii="Times New Roman"/>
          <w:b w:val="false"/>
          <w:i w:val="false"/>
          <w:color w:val="000000"/>
          <w:sz w:val="28"/>
        </w:rPr>
        <w:t>
      5. Взыскания при совершении проступка, совершенного совместно несколькими сотрудниками, налагаются на каждого виновного в отдельности.</w:t>
      </w:r>
      <w:r>
        <w:br/>
      </w: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r>
        <w:br/>
      </w:r>
      <w:r>
        <w:rPr>
          <w:rFonts w:ascii="Times New Roman"/>
          <w:b w:val="false"/>
          <w:i w:val="false"/>
          <w:color w:val="000000"/>
          <w:sz w:val="28"/>
        </w:rPr>
        <w:t>
      7. Наложение взыскания не освобождает сотрудника, совершившего проступок, от исполнения обязанности, за неисполнение или ненадлежащее исполнение которой было наложено взыскание.</w:t>
      </w:r>
      <w:r>
        <w:br/>
      </w: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r>
        <w:br/>
      </w: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кадровым подразделением правоохранительного органа и регистрируется в специальном журнале.</w:t>
      </w:r>
      <w:r>
        <w:br/>
      </w: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кадровое подразделение правоохранительного органа обязано направить копию приказа о наложении дисциплинарного взыскания сотруднику письмом с уведомлением.</w:t>
      </w:r>
      <w:r>
        <w:br/>
      </w:r>
      <w:r>
        <w:rPr>
          <w:rFonts w:ascii="Times New Roman"/>
          <w:b w:val="false"/>
          <w:i w:val="false"/>
          <w:color w:val="000000"/>
          <w:sz w:val="28"/>
        </w:rPr>
        <w:t>
      10. Дисциплинарное взыскание налагается не позднее одного месяца со дня обнаружения проступка и шести месяцев со дня совершения проступка.</w:t>
      </w:r>
      <w:r>
        <w:br/>
      </w:r>
      <w:r>
        <w:rPr>
          <w:rFonts w:ascii="Times New Roman"/>
          <w:b w:val="false"/>
          <w:i w:val="false"/>
          <w:color w:val="000000"/>
          <w:sz w:val="28"/>
        </w:rPr>
        <w:t>
      Днем обнаружения проступка, с которого начинается течение месячного срока, считается день, когда лицу, которому по службе подчинен сотрудник, стало известно о совершении проступка, независимо от того, наделено ли оно правом наложения дисциплинарных взысканий или нет.</w:t>
      </w:r>
      <w:r>
        <w:br/>
      </w:r>
      <w:r>
        <w:rPr>
          <w:rFonts w:ascii="Times New Roman"/>
          <w:b w:val="false"/>
          <w:i w:val="false"/>
          <w:color w:val="000000"/>
          <w:sz w:val="28"/>
        </w:rPr>
        <w:t>
      11. В случаях проведения служебного расследования, возбуждения уголовного дела или дела об административном правонарушении, рассмотренного судом, -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r>
        <w:br/>
      </w:r>
      <w:r>
        <w:rPr>
          <w:rFonts w:ascii="Times New Roman"/>
          <w:b w:val="false"/>
          <w:i w:val="false"/>
          <w:color w:val="000000"/>
          <w:sz w:val="28"/>
        </w:rPr>
        <w:t>
      12. В случаях отказа в возбуждении уголовного дела либо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со дня принятия решения об отказе в возбуждении уголовного дела либо его прекращения.</w:t>
      </w:r>
      <w:r>
        <w:br/>
      </w:r>
      <w:r>
        <w:rPr>
          <w:rFonts w:ascii="Times New Roman"/>
          <w:b w:val="false"/>
          <w:i w:val="false"/>
          <w:color w:val="000000"/>
          <w:sz w:val="28"/>
        </w:rPr>
        <w:t>
      13. В случае совершения коррупционного правонарушения либо правонарушения, создающего условия для коррупции, лицом, уполномоченным на выполнение государственных функции,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w:t>
      </w:r>
      <w:r>
        <w:br/>
      </w:r>
      <w:r>
        <w:rPr>
          <w:rFonts w:ascii="Times New Roman"/>
          <w:b w:val="false"/>
          <w:i w:val="false"/>
          <w:color w:val="000000"/>
          <w:sz w:val="28"/>
        </w:rPr>
        <w:t>
      14. В случае отказа в возбуждении уголовного дела либо прекращения уголовного дела, но при наличии в деяниях лица, уполномоченного на выполнение государственных функций, либо приравненного к нему лица признаков коррупционного правонарушения или дисциплинарного проступка, взыскание налагается не позднее трех месяцев со дня принятия решения об отказе в возбуждении уголовного дела либо его прекращения.</w:t>
      </w:r>
      <w:r>
        <w:br/>
      </w:r>
      <w:r>
        <w:rPr>
          <w:rFonts w:ascii="Times New Roman"/>
          <w:b w:val="false"/>
          <w:i w:val="false"/>
          <w:color w:val="000000"/>
          <w:sz w:val="28"/>
        </w:rPr>
        <w:t>
      15. Дисциплинарное взыскание на сотрудника не может быть применено в период его временной нетрудоспособности, нахождения в отпуске или командировке, а также в случае, если со дня совершения проступка прошло более шести месяцев.</w:t>
      </w:r>
      <w:r>
        <w:br/>
      </w:r>
      <w:r>
        <w:rPr>
          <w:rFonts w:ascii="Times New Roman"/>
          <w:b w:val="false"/>
          <w:i w:val="false"/>
          <w:color w:val="000000"/>
          <w:sz w:val="28"/>
        </w:rPr>
        <w:t>
      16. Период временной нетрудоспособности, нахождение в отпуске, командировке приостанавливает действие срока наложения взыскания, если о совершенном проступке стало известно в этот период или до его наступления.</w:t>
      </w:r>
      <w:r>
        <w:br/>
      </w:r>
      <w:r>
        <w:rPr>
          <w:rFonts w:ascii="Times New Roman"/>
          <w:b w:val="false"/>
          <w:i w:val="false"/>
          <w:color w:val="000000"/>
          <w:sz w:val="28"/>
        </w:rPr>
        <w:t>
      17. Сотрудник вправе ознакомиться со всеми материалами, связанными с привлечением его к дисциплинарной ответственности.</w:t>
      </w:r>
      <w:r>
        <w:br/>
      </w:r>
      <w:r>
        <w:rPr>
          <w:rFonts w:ascii="Times New Roman"/>
          <w:b w:val="false"/>
          <w:i w:val="false"/>
          <w:color w:val="000000"/>
          <w:sz w:val="28"/>
        </w:rPr>
        <w:t>
      18. Срок дисциплинарного взыскания, наложенного на сотрудника правоохранительного органа,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r>
        <w:br/>
      </w:r>
      <w:r>
        <w:rPr>
          <w:rFonts w:ascii="Times New Roman"/>
          <w:b w:val="false"/>
          <w:i w:val="false"/>
          <w:color w:val="000000"/>
          <w:sz w:val="28"/>
        </w:rPr>
        <w:t>
      19. Если к сотруднику правоохранительного органа необходимо применить меры поощрения или взыскания, выходящие за пределы прав непосредственного руководителя, то он ходатайствует об этом перед вышестоящим должностным лицом, уполномоченным применить меры поощрения и взыскания.</w:t>
      </w:r>
      <w:r>
        <w:br/>
      </w:r>
      <w:r>
        <w:rPr>
          <w:rFonts w:ascii="Times New Roman"/>
          <w:b w:val="false"/>
          <w:i w:val="false"/>
          <w:color w:val="000000"/>
          <w:sz w:val="28"/>
        </w:rPr>
        <w:t>
      20.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проступка.</w:t>
      </w:r>
      <w:r>
        <w:br/>
      </w:r>
      <w:r>
        <w:rPr>
          <w:rFonts w:ascii="Times New Roman"/>
          <w:b w:val="false"/>
          <w:i w:val="false"/>
          <w:color w:val="000000"/>
          <w:sz w:val="28"/>
        </w:rPr>
        <w:t>
      21. Руководитель, превысивший предоставленные ему права по применению поощрений и наложению дисциплинарных взысканий, несет за это дисциплинарную ответственность, а приказы о поощрении и взыскании отменяются должностным лицом, уполномоченный применять меры поощрений и взысканий.</w:t>
      </w:r>
      <w:r>
        <w:br/>
      </w:r>
      <w:r>
        <w:rPr>
          <w:rFonts w:ascii="Times New Roman"/>
          <w:b w:val="false"/>
          <w:i w:val="false"/>
          <w:color w:val="000000"/>
          <w:sz w:val="28"/>
        </w:rPr>
        <w:t>
      22. Сотрудник правоохранительного органа вправе обжаловать наложенное на него дисциплинарное взыскание в вышестоящий орган либо суд.</w:t>
      </w:r>
    </w:p>
    <w:p>
      <w:pPr>
        <w:spacing w:after="0"/>
        <w:ind w:left="0"/>
        <w:jc w:val="left"/>
      </w:pPr>
      <w:r>
        <w:rPr>
          <w:rFonts w:ascii="Times New Roman"/>
          <w:b/>
          <w:i w:val="false"/>
          <w:color w:val="000000"/>
        </w:rPr>
        <w:t xml:space="preserve"> Статья 57. Служебное расследование</w:t>
      </w:r>
    </w:p>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действующим законодательством, в том числе на основании письменного рапорта сотрудников правоохранительного органа и сообщений правоохранительных и судебных органов.</w:t>
      </w:r>
      <w:r>
        <w:br/>
      </w: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ее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r>
        <w:br/>
      </w: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r>
        <w:br/>
      </w:r>
      <w:r>
        <w:rPr>
          <w:rFonts w:ascii="Times New Roman"/>
          <w:b w:val="false"/>
          <w:i w:val="false"/>
          <w:color w:val="000000"/>
          <w:sz w:val="28"/>
        </w:rPr>
        <w:t>
      1) факта совершения сотрудником дисциплинарного проступка;</w:t>
      </w:r>
      <w:r>
        <w:br/>
      </w:r>
      <w:r>
        <w:rPr>
          <w:rFonts w:ascii="Times New Roman"/>
          <w:b w:val="false"/>
          <w:i w:val="false"/>
          <w:color w:val="000000"/>
          <w:sz w:val="28"/>
        </w:rPr>
        <w:t>
      2) причин и условий, способствовавших совершению сотрудником дисциплинарного проступка;</w:t>
      </w:r>
      <w:r>
        <w:br/>
      </w: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r>
        <w:br/>
      </w:r>
      <w:r>
        <w:rPr>
          <w:rFonts w:ascii="Times New Roman"/>
          <w:b w:val="false"/>
          <w:i w:val="false"/>
          <w:color w:val="000000"/>
          <w:sz w:val="28"/>
        </w:rPr>
        <w:t>
      4) наличия или отсутствия обстоятельств, препятствующих прохождению сотрудником правоохранительной службы.</w:t>
      </w:r>
      <w:r>
        <w:br/>
      </w: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r>
        <w:br/>
      </w: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дня со дня окончания расследования.</w:t>
      </w:r>
      <w:r>
        <w:br/>
      </w: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r>
        <w:br/>
      </w:r>
      <w:r>
        <w:rPr>
          <w:rFonts w:ascii="Times New Roman"/>
          <w:b w:val="false"/>
          <w:i w:val="false"/>
          <w:color w:val="000000"/>
          <w:sz w:val="28"/>
        </w:rPr>
        <w:t>
      7. Сотрудник, в отношении которого проводится служебное расследование, вправе:</w:t>
      </w:r>
      <w:r>
        <w:br/>
      </w:r>
      <w:r>
        <w:rPr>
          <w:rFonts w:ascii="Times New Roman"/>
          <w:b w:val="false"/>
          <w:i w:val="false"/>
          <w:color w:val="000000"/>
          <w:sz w:val="28"/>
        </w:rPr>
        <w:t>
      1) давать письменное объяснение по существу проводимого служебного расследования;</w:t>
      </w:r>
      <w:r>
        <w:br/>
      </w:r>
      <w:r>
        <w:rPr>
          <w:rFonts w:ascii="Times New Roman"/>
          <w:b w:val="false"/>
          <w:i w:val="false"/>
          <w:color w:val="000000"/>
          <w:sz w:val="28"/>
        </w:rPr>
        <w:t>
      2) заявлять ходатайства, представлять доказательства и иные документы;</w:t>
      </w:r>
      <w:r>
        <w:br/>
      </w:r>
      <w:r>
        <w:rPr>
          <w:rFonts w:ascii="Times New Roman"/>
          <w:b w:val="false"/>
          <w:i w:val="false"/>
          <w:color w:val="000000"/>
          <w:sz w:val="28"/>
        </w:rPr>
        <w:t>
      3) обжаловать решения и действия (бездействия)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r>
        <w:br/>
      </w: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государственную и иную охраняемую законом тайну. При отказе сотрудника от дачи письменного объяснения составляется соответствующий акт.</w:t>
      </w:r>
      <w:r>
        <w:br/>
      </w:r>
      <w:r>
        <w:rPr>
          <w:rFonts w:ascii="Times New Roman"/>
          <w:b w:val="false"/>
          <w:i w:val="false"/>
          <w:color w:val="000000"/>
          <w:sz w:val="28"/>
        </w:rPr>
        <w:t>
      8. В заключении по результатам служебного расследования указываются:</w:t>
      </w:r>
      <w:r>
        <w:br/>
      </w:r>
      <w:r>
        <w:rPr>
          <w:rFonts w:ascii="Times New Roman"/>
          <w:b w:val="false"/>
          <w:i w:val="false"/>
          <w:color w:val="000000"/>
          <w:sz w:val="28"/>
        </w:rPr>
        <w:t>
      1) факты и обстоятельства, установленные по результатам служебного расследования;</w:t>
      </w:r>
      <w:r>
        <w:br/>
      </w:r>
      <w:r>
        <w:rPr>
          <w:rFonts w:ascii="Times New Roman"/>
          <w:b w:val="false"/>
          <w:i w:val="false"/>
          <w:color w:val="000000"/>
          <w:sz w:val="28"/>
        </w:rPr>
        <w:t>
      2) выводы и предложения по результатам служебного расследования.</w:t>
      </w:r>
      <w:r>
        <w:br/>
      </w: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преступления,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процессуального решения.</w:t>
      </w:r>
      <w:r>
        <w:br/>
      </w:r>
      <w:r>
        <w:rPr>
          <w:rFonts w:ascii="Times New Roman"/>
          <w:b w:val="false"/>
          <w:i w:val="false"/>
          <w:color w:val="000000"/>
          <w:sz w:val="28"/>
        </w:rPr>
        <w:t>
      10. Порядок проведения служебного расследования устанавливается нормативными правовыми актами правоохранительных органов.</w:t>
      </w:r>
    </w:p>
    <w:p>
      <w:pPr>
        <w:spacing w:after="0"/>
        <w:ind w:left="0"/>
        <w:jc w:val="left"/>
      </w:pPr>
      <w:r>
        <w:rPr>
          <w:rFonts w:ascii="Times New Roman"/>
          <w:b/>
          <w:i w:val="false"/>
          <w:color w:val="000000"/>
        </w:rPr>
        <w:t xml:space="preserve"> Глава 8. Применение сотрудниками правоохранительных органов</w:t>
      </w:r>
      <w:r>
        <w:br/>
      </w:r>
      <w:r>
        <w:rPr>
          <w:rFonts w:ascii="Times New Roman"/>
          <w:b/>
          <w:i w:val="false"/>
          <w:color w:val="000000"/>
        </w:rPr>
        <w:t>
огнестрельного оружия, специальных средств и физической силы Статья 58. Цель применения огнестрельного оружия, специальных</w:t>
      </w:r>
      <w:r>
        <w:br/>
      </w:r>
      <w:r>
        <w:rPr>
          <w:rFonts w:ascii="Times New Roman"/>
          <w:b/>
          <w:i w:val="false"/>
          <w:color w:val="000000"/>
        </w:rPr>
        <w:t>
средств и физической силы</w:t>
      </w:r>
    </w:p>
    <w:p>
      <w:pPr>
        <w:spacing w:after="0"/>
        <w:ind w:left="0"/>
        <w:jc w:val="both"/>
      </w:pPr>
      <w:r>
        <w:rPr>
          <w:rFonts w:ascii="Times New Roman"/>
          <w:b w:val="false"/>
          <w:i w:val="false"/>
          <w:color w:val="000000"/>
          <w:sz w:val="28"/>
        </w:rPr>
        <w:t>      Огнестрельное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i w:val="false"/>
          <w:color w:val="000000"/>
        </w:rPr>
        <w:t xml:space="preserve"> Статья 59. Применение специальных средств и физической силы</w:t>
      </w:r>
    </w:p>
    <w:p>
      <w:pPr>
        <w:spacing w:after="0"/>
        <w:ind w:left="0"/>
        <w:jc w:val="both"/>
      </w:pPr>
      <w:r>
        <w:rPr>
          <w:rFonts w:ascii="Times New Roman"/>
          <w:b w:val="false"/>
          <w:i w:val="false"/>
          <w:color w:val="000000"/>
          <w:sz w:val="28"/>
        </w:rPr>
        <w:t>      1. Сотрудники правоохранительных органов имеют право применять физическую силу и специальные средства, в том числе боевые приемы борьбы,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и транспортные средства, перечень которых определяется Правительством Республики Казахстан, для:</w:t>
      </w:r>
      <w:r>
        <w:br/>
      </w:r>
      <w:r>
        <w:rPr>
          <w:rFonts w:ascii="Times New Roman"/>
          <w:b w:val="false"/>
          <w:i w:val="false"/>
          <w:color w:val="000000"/>
          <w:sz w:val="28"/>
        </w:rPr>
        <w:t>
      1) отражения нападений на граждан, сотрудников правоохранительных органов и иных лиц, выполняющих служебный или общественный долг по охране общественного порядка, обеспечению общественной безопасности и противодействию с преступностью;</w:t>
      </w:r>
      <w:r>
        <w:br/>
      </w: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r>
        <w:br/>
      </w: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гражданам, организациям и государственным органам, а равно для освобождения их от захвата;</w:t>
      </w:r>
      <w:r>
        <w:br/>
      </w: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правоохранительных органов,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правоохранительных органов в осуществлении возложенных на них законом обязанностей;</w:t>
      </w:r>
      <w:r>
        <w:br/>
      </w:r>
      <w:r>
        <w:rPr>
          <w:rFonts w:ascii="Times New Roman"/>
          <w:b w:val="false"/>
          <w:i w:val="false"/>
          <w:color w:val="000000"/>
          <w:sz w:val="28"/>
        </w:rPr>
        <w:t>
      5) отражения нападения с целью самозащиты сотрудником правоохранительного органа или защиты членов своей семьи при реальной угрозе причинения ему и/или им тяжкого вреда здоровью или жизни;</w:t>
      </w:r>
      <w:r>
        <w:br/>
      </w:r>
      <w:r>
        <w:rPr>
          <w:rFonts w:ascii="Times New Roman"/>
          <w:b w:val="false"/>
          <w:i w:val="false"/>
          <w:color w:val="000000"/>
          <w:sz w:val="28"/>
        </w:rPr>
        <w:t>
      6) необходимой обороны, крайней необходимости;</w:t>
      </w:r>
      <w:r>
        <w:br/>
      </w: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r>
        <w:br/>
      </w:r>
      <w:r>
        <w:rPr>
          <w:rFonts w:ascii="Times New Roman"/>
          <w:b w:val="false"/>
          <w:i w:val="false"/>
          <w:color w:val="000000"/>
          <w:sz w:val="28"/>
        </w:rPr>
        <w:t>
      2. Запрещается применять специальные средства и приемы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p>
      <w:pPr>
        <w:spacing w:after="0"/>
        <w:ind w:left="0"/>
        <w:jc w:val="left"/>
      </w:pPr>
      <w:r>
        <w:rPr>
          <w:rFonts w:ascii="Times New Roman"/>
          <w:b/>
          <w:i w:val="false"/>
          <w:color w:val="000000"/>
        </w:rPr>
        <w:t xml:space="preserve"> Статья 60. Применение огнестрельного оружия</w:t>
      </w:r>
    </w:p>
    <w:p>
      <w:pPr>
        <w:spacing w:after="0"/>
        <w:ind w:left="0"/>
        <w:jc w:val="both"/>
      </w:pPr>
      <w:r>
        <w:rPr>
          <w:rFonts w:ascii="Times New Roman"/>
          <w:b w:val="false"/>
          <w:i w:val="false"/>
          <w:color w:val="000000"/>
          <w:sz w:val="28"/>
        </w:rPr>
        <w:t>      1. Сотрудники правоохранительных органов имеют право применять огнестрельное оружие для:</w:t>
      </w:r>
      <w:r>
        <w:br/>
      </w:r>
      <w:r>
        <w:rPr>
          <w:rFonts w:ascii="Times New Roman"/>
          <w:b w:val="false"/>
          <w:i w:val="false"/>
          <w:color w:val="000000"/>
          <w:sz w:val="28"/>
        </w:rPr>
        <w:t>
      1) защиты граждан от преступного посягательства в случае угрозы их жизни и здоровью, а равно освобождения заложников;</w:t>
      </w:r>
      <w:r>
        <w:br/>
      </w:r>
      <w:r>
        <w:rPr>
          <w:rFonts w:ascii="Times New Roman"/>
          <w:b w:val="false"/>
          <w:i w:val="false"/>
          <w:color w:val="000000"/>
          <w:sz w:val="28"/>
        </w:rPr>
        <w:t>
      2) отражения нападения на сотрудников правоохранительных органов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с преступностью;</w:t>
      </w:r>
      <w:r>
        <w:br/>
      </w:r>
      <w:r>
        <w:rPr>
          <w:rFonts w:ascii="Times New Roman"/>
          <w:b w:val="false"/>
          <w:i w:val="false"/>
          <w:color w:val="000000"/>
          <w:sz w:val="28"/>
        </w:rPr>
        <w:t>
      3) отражения нападения на жилые помещения граждан, на охраняемые правоохранительными органами объекты, помещения государственных организаций, отражения нападения на служебный или войсковой наряд;</w:t>
      </w:r>
      <w:r>
        <w:br/>
      </w: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для задержания вооруженных лиц;</w:t>
      </w:r>
      <w:r>
        <w:br/>
      </w: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правоохранительных органов и ставит под угрозу жизнь и здоровье граждан;</w:t>
      </w:r>
      <w:r>
        <w:br/>
      </w:r>
      <w:r>
        <w:rPr>
          <w:rFonts w:ascii="Times New Roman"/>
          <w:b w:val="false"/>
          <w:i w:val="false"/>
          <w:color w:val="000000"/>
          <w:sz w:val="28"/>
        </w:rPr>
        <w:t>
      6) защиты от нападения животных;</w:t>
      </w:r>
      <w:r>
        <w:br/>
      </w:r>
      <w:r>
        <w:rPr>
          <w:rFonts w:ascii="Times New Roman"/>
          <w:b w:val="false"/>
          <w:i w:val="false"/>
          <w:color w:val="000000"/>
          <w:sz w:val="28"/>
        </w:rPr>
        <w:t>
      7) подачи сигнала тревоги или вызова помощи;</w:t>
      </w:r>
      <w:r>
        <w:br/>
      </w:r>
      <w:r>
        <w:rPr>
          <w:rFonts w:ascii="Times New Roman"/>
          <w:b w:val="false"/>
          <w:i w:val="false"/>
          <w:color w:val="000000"/>
          <w:sz w:val="28"/>
        </w:rPr>
        <w:t>
      8) во всех иных случаях необходимой обороны и крайней необходимости.</w:t>
      </w:r>
      <w:r>
        <w:br/>
      </w:r>
      <w:r>
        <w:rPr>
          <w:rFonts w:ascii="Times New Roman"/>
          <w:b w:val="false"/>
          <w:i w:val="false"/>
          <w:color w:val="000000"/>
          <w:sz w:val="28"/>
        </w:rPr>
        <w:t>
      2. Запрещается применять оружие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r>
        <w:br/>
      </w:r>
      <w:r>
        <w:rPr>
          <w:rFonts w:ascii="Times New Roman"/>
          <w:b w:val="false"/>
          <w:i w:val="false"/>
          <w:color w:val="000000"/>
          <w:sz w:val="28"/>
        </w:rPr>
        <w:t>
      3. Во всех случаях применения оружия сотрудник правоохранительных органов обязан принять необходимые меры для обеспечения безопасности окружающих граждан, оказания неотложной медицинской помощи пострадавшим, доложить непосредственному руководителю о применении оружия.</w:t>
      </w:r>
      <w:r>
        <w:br/>
      </w:r>
      <w:r>
        <w:rPr>
          <w:rFonts w:ascii="Times New Roman"/>
          <w:b w:val="false"/>
          <w:i w:val="false"/>
          <w:color w:val="000000"/>
          <w:sz w:val="28"/>
        </w:rPr>
        <w:t>
      4. О каждом случае применения оружия и специальных средств, повлекшем гибель людей или иные тяжкие последствия, незамедлительно информируется прокурор.</w:t>
      </w:r>
    </w:p>
    <w:p>
      <w:pPr>
        <w:spacing w:after="0"/>
        <w:ind w:left="0"/>
        <w:jc w:val="left"/>
      </w:pPr>
      <w:r>
        <w:rPr>
          <w:rFonts w:ascii="Times New Roman"/>
          <w:b/>
          <w:i w:val="false"/>
          <w:color w:val="000000"/>
        </w:rPr>
        <w:t xml:space="preserve"> Глава 9. Социальная защита Статья 61. Социальная защита сотрудников правоохранительных</w:t>
      </w:r>
      <w:r>
        <w:br/>
      </w:r>
      <w:r>
        <w:rPr>
          <w:rFonts w:ascii="Times New Roman"/>
          <w:b/>
          <w:i w:val="false"/>
          <w:color w:val="000000"/>
        </w:rPr>
        <w:t>
органов</w:t>
      </w:r>
    </w:p>
    <w:p>
      <w:pPr>
        <w:spacing w:after="0"/>
        <w:ind w:left="0"/>
        <w:jc w:val="both"/>
      </w:pPr>
      <w:r>
        <w:rPr>
          <w:rFonts w:ascii="Times New Roman"/>
          <w:b w:val="false"/>
          <w:i w:val="false"/>
          <w:color w:val="000000"/>
          <w:sz w:val="28"/>
        </w:rPr>
        <w:t>      Сотрудники, члены их семей и имущество находятся под защитой государства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Статья 62. Оплата труда, пенсионное и иное обеспечение</w:t>
      </w:r>
      <w:r>
        <w:br/>
      </w:r>
      <w:r>
        <w:rPr>
          <w:rFonts w:ascii="Times New Roman"/>
          <w:b/>
          <w:i w:val="false"/>
          <w:color w:val="000000"/>
        </w:rPr>
        <w:t>
сотрудников правоохранительных органов</w:t>
      </w:r>
    </w:p>
    <w:p>
      <w:pPr>
        <w:spacing w:after="0"/>
        <w:ind w:left="0"/>
        <w:jc w:val="both"/>
      </w:pPr>
      <w:r>
        <w:rPr>
          <w:rFonts w:ascii="Times New Roman"/>
          <w:b w:val="false"/>
          <w:i w:val="false"/>
          <w:color w:val="000000"/>
          <w:sz w:val="28"/>
        </w:rPr>
        <w:t>      1. Денежное довольствие сотрудников правоохранительных органов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r>
        <w:br/>
      </w:r>
      <w:r>
        <w:rPr>
          <w:rFonts w:ascii="Times New Roman"/>
          <w:b w:val="false"/>
          <w:i w:val="false"/>
          <w:color w:val="000000"/>
          <w:sz w:val="28"/>
        </w:rPr>
        <w:t>
      2. Денежное содержание сотрудников правоохранительных органов состоит из должностного оклада и доплаты за специальное звание или классный чин.</w:t>
      </w:r>
      <w:r>
        <w:br/>
      </w:r>
      <w:r>
        <w:rPr>
          <w:rFonts w:ascii="Times New Roman"/>
          <w:b w:val="false"/>
          <w:i w:val="false"/>
          <w:color w:val="000000"/>
          <w:sz w:val="28"/>
        </w:rPr>
        <w:t>
      Стаж работы для исчисления должностных окладов и пособий для оздоровления определяются законодательством Республики Казахстан.</w:t>
      </w:r>
      <w:r>
        <w:br/>
      </w:r>
      <w:r>
        <w:rPr>
          <w:rFonts w:ascii="Times New Roman"/>
          <w:b w:val="false"/>
          <w:i w:val="false"/>
          <w:color w:val="000000"/>
          <w:sz w:val="28"/>
        </w:rPr>
        <w:t>
      3. Пенсионное обеспечение сотрудников правоохранительных органов, выплата государственных социальных пособий по инвалидности осуществляются в соответствии с законодательством Республики Казахстан.</w:t>
      </w:r>
      <w:r>
        <w:br/>
      </w:r>
      <w:r>
        <w:rPr>
          <w:rFonts w:ascii="Times New Roman"/>
          <w:b w:val="false"/>
          <w:i w:val="false"/>
          <w:color w:val="000000"/>
          <w:sz w:val="28"/>
        </w:rPr>
        <w:t>
      4. Сотрудники правоохранительных органов,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p>
      <w:pPr>
        <w:spacing w:after="0"/>
        <w:ind w:left="0"/>
        <w:jc w:val="left"/>
      </w:pPr>
      <w:r>
        <w:rPr>
          <w:rFonts w:ascii="Times New Roman"/>
          <w:b/>
          <w:i w:val="false"/>
          <w:color w:val="000000"/>
        </w:rPr>
        <w:t xml:space="preserve"> Статья 63. Особенности прохождения службы в период временной</w:t>
      </w:r>
      <w:r>
        <w:br/>
      </w:r>
      <w:r>
        <w:rPr>
          <w:rFonts w:ascii="Times New Roman"/>
          <w:b/>
          <w:i w:val="false"/>
          <w:color w:val="000000"/>
        </w:rPr>
        <w:t>
нетрудоспособности</w:t>
      </w:r>
    </w:p>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четырех месяцев, кроме тех случаев, когда действующим законодательством предусмотрен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r>
        <w:br/>
      </w: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r>
        <w:br/>
      </w: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кадровыми аппаратами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составляют до четырех месяцев по одному и тому же заболеванию непрерывно за двенадцать месяцев или до пяти месяцев в течение года по различным заболеваниям.</w:t>
      </w:r>
      <w:r>
        <w:br/>
      </w: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p>
      <w:pPr>
        <w:spacing w:after="0"/>
        <w:ind w:left="0"/>
        <w:jc w:val="left"/>
      </w:pPr>
      <w:r>
        <w:rPr>
          <w:rFonts w:ascii="Times New Roman"/>
          <w:b/>
          <w:i w:val="false"/>
          <w:color w:val="000000"/>
        </w:rPr>
        <w:t xml:space="preserve"> Статья 64. Гарантии в случае гибели (смерти) или увечья</w:t>
      </w:r>
      <w:r>
        <w:br/>
      </w:r>
      <w:r>
        <w:rPr>
          <w:rFonts w:ascii="Times New Roman"/>
          <w:b/>
          <w:i w:val="false"/>
          <w:color w:val="000000"/>
        </w:rPr>
        <w:t>
сотрудников правоохранительных органов</w:t>
      </w:r>
    </w:p>
    <w:p>
      <w:pPr>
        <w:spacing w:after="0"/>
        <w:ind w:left="0"/>
        <w:jc w:val="both"/>
      </w:pPr>
      <w:r>
        <w:rPr>
          <w:rFonts w:ascii="Times New Roman"/>
          <w:b w:val="false"/>
          <w:i w:val="false"/>
          <w:color w:val="000000"/>
          <w:sz w:val="28"/>
        </w:rPr>
        <w:t>      1. При получении увечья сотрудником правоохранительных органов в период исполнения им служебных обязанностей или служебного долга ему производится выплата единовременной компенсации, а в случае его гибели (смерти) лицам, имеющим право на ее получение.</w:t>
      </w:r>
      <w:r>
        <w:br/>
      </w:r>
      <w:r>
        <w:rPr>
          <w:rFonts w:ascii="Times New Roman"/>
          <w:b w:val="false"/>
          <w:i w:val="false"/>
          <w:color w:val="000000"/>
          <w:sz w:val="28"/>
        </w:rPr>
        <w:t>
      2. Порядок выплаты единовременной компенсации устанавливается</w:t>
      </w:r>
      <w:r>
        <w:br/>
      </w:r>
      <w:r>
        <w:rPr>
          <w:rFonts w:ascii="Times New Roman"/>
          <w:b w:val="false"/>
          <w:i w:val="false"/>
          <w:color w:val="000000"/>
          <w:sz w:val="28"/>
        </w:rPr>
        <w:t>
Правительством Республики.</w:t>
      </w:r>
      <w:r>
        <w:br/>
      </w:r>
      <w:r>
        <w:rPr>
          <w:rFonts w:ascii="Times New Roman"/>
          <w:b w:val="false"/>
          <w:i w:val="false"/>
          <w:color w:val="000000"/>
          <w:sz w:val="28"/>
        </w:rPr>
        <w:t>
      3. В случае гибели (смерти) сотрудника правоохранительного органа при исполнении служебных обязанностей или служебного долга либо в течение года после увольнения со службы вследствие травмы, полученной при исполнении обязательных для исполнения служебных обязанностей или служебного долга,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r>
        <w:br/>
      </w:r>
      <w:r>
        <w:rPr>
          <w:rFonts w:ascii="Times New Roman"/>
          <w:b w:val="false"/>
          <w:i w:val="false"/>
          <w:color w:val="000000"/>
          <w:sz w:val="28"/>
        </w:rPr>
        <w:t>
      4. При установлении сотруднику правоохранительного органа инвалидности, наступившей в результате травмы, ранения (контузии), увечья, заболевания, полученных при исполнении служебных обязанностей или служебного долга, ему выплачивается единовременная компенсация в размерах:</w:t>
      </w:r>
      <w:r>
        <w:br/>
      </w:r>
      <w:r>
        <w:rPr>
          <w:rFonts w:ascii="Times New Roman"/>
          <w:b w:val="false"/>
          <w:i w:val="false"/>
          <w:color w:val="000000"/>
          <w:sz w:val="28"/>
        </w:rPr>
        <w:t>
      1) инвалиду I группы - тридцатимесячного денежного содержания;</w:t>
      </w:r>
      <w:r>
        <w:br/>
      </w:r>
      <w:r>
        <w:rPr>
          <w:rFonts w:ascii="Times New Roman"/>
          <w:b w:val="false"/>
          <w:i w:val="false"/>
          <w:color w:val="000000"/>
          <w:sz w:val="28"/>
        </w:rPr>
        <w:t>
      2) инвалиду II группы - восемнадцатимесячного денежного содержания;</w:t>
      </w:r>
      <w:r>
        <w:br/>
      </w:r>
      <w:r>
        <w:rPr>
          <w:rFonts w:ascii="Times New Roman"/>
          <w:b w:val="false"/>
          <w:i w:val="false"/>
          <w:color w:val="000000"/>
          <w:sz w:val="28"/>
        </w:rPr>
        <w:t>
      3) инвалиду III группы - шестимесячного денежного содержания.</w:t>
      </w:r>
      <w:r>
        <w:br/>
      </w:r>
      <w:r>
        <w:rPr>
          <w:rFonts w:ascii="Times New Roman"/>
          <w:b w:val="false"/>
          <w:i w:val="false"/>
          <w:color w:val="000000"/>
          <w:sz w:val="28"/>
        </w:rPr>
        <w:t>
      5. В случае получения сотрудниками правоохранительных органов при исполнении служебных обязанностей или служебного долга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половины месячного денежного содержания.</w:t>
      </w:r>
      <w:r>
        <w:br/>
      </w: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травма, ранение (увечье), заболевание сотрудника правоохранительных органов наступили в связи с обстоятельствами, не связанными с исполнением служебных обязанностей или служебного долга.</w:t>
      </w:r>
      <w:r>
        <w:br/>
      </w:r>
      <w:r>
        <w:rPr>
          <w:rFonts w:ascii="Times New Roman"/>
          <w:b w:val="false"/>
          <w:i w:val="false"/>
          <w:color w:val="000000"/>
          <w:sz w:val="28"/>
        </w:rPr>
        <w:t>
      7. За детьми сотрудника правоохранительных органов, погибшего при исполнении служебных обязанностей либо служебного долга,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в порядке.</w:t>
      </w:r>
      <w:r>
        <w:br/>
      </w:r>
      <w:r>
        <w:rPr>
          <w:rFonts w:ascii="Times New Roman"/>
          <w:b w:val="false"/>
          <w:i w:val="false"/>
          <w:color w:val="000000"/>
          <w:sz w:val="28"/>
        </w:rPr>
        <w:t>
      8. Дети сотрудников правоохранительных органов,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установленные для поступающих требованиям, зачисляются в организации образования правоохранительного органа вне конкурса.</w:t>
      </w:r>
    </w:p>
    <w:p>
      <w:pPr>
        <w:spacing w:after="0"/>
        <w:ind w:left="0"/>
        <w:jc w:val="left"/>
      </w:pPr>
      <w:r>
        <w:rPr>
          <w:rFonts w:ascii="Times New Roman"/>
          <w:b/>
          <w:i w:val="false"/>
          <w:color w:val="000000"/>
        </w:rPr>
        <w:t xml:space="preserve"> Статья 65. Компенсация расходов на погребение</w:t>
      </w:r>
    </w:p>
    <w:p>
      <w:pPr>
        <w:spacing w:after="0"/>
        <w:ind w:left="0"/>
        <w:jc w:val="both"/>
      </w:pPr>
      <w:r>
        <w:rPr>
          <w:rFonts w:ascii="Times New Roman"/>
          <w:b w:val="false"/>
          <w:i w:val="false"/>
          <w:color w:val="000000"/>
          <w:sz w:val="28"/>
        </w:rPr>
        <w:t>      Для погребения умерших или погибших сотрудников правоохранительных органов выплачивается единовременная денежная компенсация в размере их трехмесячного денежного содержания, а пенсионерам в размере трехмесячной пенсионной выплаты.</w:t>
      </w:r>
    </w:p>
    <w:p>
      <w:pPr>
        <w:spacing w:after="0"/>
        <w:ind w:left="0"/>
        <w:jc w:val="left"/>
      </w:pPr>
      <w:r>
        <w:rPr>
          <w:rFonts w:ascii="Times New Roman"/>
          <w:b/>
          <w:i w:val="false"/>
          <w:color w:val="000000"/>
        </w:rPr>
        <w:t xml:space="preserve"> Статья 66. Жилищные права сотрудников и пенсионеров</w:t>
      </w:r>
      <w:r>
        <w:br/>
      </w:r>
      <w:r>
        <w:rPr>
          <w:rFonts w:ascii="Times New Roman"/>
          <w:b/>
          <w:i w:val="false"/>
          <w:color w:val="000000"/>
        </w:rPr>
        <w:t>
правоохранительных органов</w:t>
      </w:r>
    </w:p>
    <w:p>
      <w:pPr>
        <w:spacing w:after="0"/>
        <w:ind w:left="0"/>
        <w:jc w:val="both"/>
      </w:pPr>
      <w:r>
        <w:rPr>
          <w:rFonts w:ascii="Times New Roman"/>
          <w:b w:val="false"/>
          <w:i w:val="false"/>
          <w:color w:val="000000"/>
          <w:sz w:val="28"/>
        </w:rPr>
        <w:t>      1. Сотрудники правоохранительных органов пользуются правом первоочередного обеспечения жилой площадью из служебного жилищного фонда.</w:t>
      </w:r>
      <w:r>
        <w:br/>
      </w:r>
      <w:r>
        <w:rPr>
          <w:rFonts w:ascii="Times New Roman"/>
          <w:b w:val="false"/>
          <w:i w:val="false"/>
          <w:color w:val="000000"/>
          <w:sz w:val="28"/>
        </w:rPr>
        <w:t>
      2. Служебное жилое помещение, занимаемое для постоянного проживания сотрудниками правоохранительных органов, состоящими на службе более десяти календарных лет, по желанию названных сотрудников выкупается ими в личную собственность по остаточной стоимости, с согласия собственников, в порядке и на условиях, установленных законодательством Республики Казахстан.</w:t>
      </w:r>
      <w:r>
        <w:br/>
      </w:r>
      <w:r>
        <w:rPr>
          <w:rFonts w:ascii="Times New Roman"/>
          <w:b w:val="false"/>
          <w:i w:val="false"/>
          <w:color w:val="000000"/>
          <w:sz w:val="28"/>
        </w:rPr>
        <w:t>
      3. Не подлежат выселению из служебных жилых помещений без предоставления другого жилого помещения сотрудники и пенсионеры правоохранительных органов.</w:t>
      </w:r>
      <w:r>
        <w:br/>
      </w:r>
      <w:r>
        <w:rPr>
          <w:rFonts w:ascii="Times New Roman"/>
          <w:b w:val="false"/>
          <w:i w:val="false"/>
          <w:color w:val="000000"/>
          <w:sz w:val="28"/>
        </w:rPr>
        <w:t>
      4. В случае гибели сотрудника правоохранительных органов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w:t>
      </w:r>
    </w:p>
    <w:p>
      <w:pPr>
        <w:spacing w:after="0"/>
        <w:ind w:left="0"/>
        <w:jc w:val="left"/>
      </w:pPr>
      <w:r>
        <w:rPr>
          <w:rFonts w:ascii="Times New Roman"/>
          <w:b/>
          <w:i w:val="false"/>
          <w:color w:val="000000"/>
        </w:rPr>
        <w:t xml:space="preserve"> Статья 67. Иные меры социальной защиты сотрудников и</w:t>
      </w:r>
      <w:r>
        <w:br/>
      </w:r>
      <w:r>
        <w:rPr>
          <w:rFonts w:ascii="Times New Roman"/>
          <w:b/>
          <w:i w:val="false"/>
          <w:color w:val="000000"/>
        </w:rPr>
        <w:t>
пенсионеров правоохранительных органов</w:t>
      </w:r>
    </w:p>
    <w:p>
      <w:pPr>
        <w:spacing w:after="0"/>
        <w:ind w:left="0"/>
        <w:jc w:val="both"/>
      </w:pPr>
      <w:r>
        <w:rPr>
          <w:rFonts w:ascii="Times New Roman"/>
          <w:b w:val="false"/>
          <w:i w:val="false"/>
          <w:color w:val="000000"/>
          <w:sz w:val="28"/>
        </w:rPr>
        <w:t>      1. Сотрудники правоохранительных органов подлежат обязательному социальному страхованию в соответствии с действующим законодательством Республики Казахстан.</w:t>
      </w:r>
      <w:r>
        <w:br/>
      </w:r>
      <w:r>
        <w:rPr>
          <w:rFonts w:ascii="Times New Roman"/>
          <w:b w:val="false"/>
          <w:i w:val="false"/>
          <w:color w:val="000000"/>
          <w:sz w:val="28"/>
        </w:rPr>
        <w:t>
      2. В пределах, установленных Правительством Республики, на сотрудников и пенсионеров правоохранительных органов распространяются льготы и преимущества, установленные законодательством для военнослужащих и пенсионеров Министерства обороны Республики Казахстан.</w:t>
      </w:r>
      <w:r>
        <w:br/>
      </w:r>
      <w:r>
        <w:rPr>
          <w:rFonts w:ascii="Times New Roman"/>
          <w:b w:val="false"/>
          <w:i w:val="false"/>
          <w:color w:val="000000"/>
          <w:sz w:val="28"/>
        </w:rPr>
        <w:t>
      3. Сотрудники правоохранительных органов, несущие службу в туберкулезных и других специализированных инфекционных учреждениях, пользуются льготами, устанавливаемыми законодательством для названных сотрудников.</w:t>
      </w:r>
      <w:r>
        <w:br/>
      </w:r>
      <w:r>
        <w:rPr>
          <w:rFonts w:ascii="Times New Roman"/>
          <w:b w:val="false"/>
          <w:i w:val="false"/>
          <w:color w:val="000000"/>
          <w:sz w:val="28"/>
        </w:rPr>
        <w:t>
      4. Сотрудникам правоохранительных органов по перечню, определяемому Правительством Республики Казахстан, выплачивается денежная компенсация на содержание жилища и оплату коммунальных услуг в размере, определяемом государственным бюджетом на соответствующие годы.</w:t>
      </w:r>
    </w:p>
    <w:p>
      <w:pPr>
        <w:spacing w:after="0"/>
        <w:ind w:left="0"/>
        <w:jc w:val="left"/>
      </w:pPr>
      <w:r>
        <w:rPr>
          <w:rFonts w:ascii="Times New Roman"/>
          <w:b/>
          <w:i w:val="false"/>
          <w:color w:val="000000"/>
        </w:rPr>
        <w:t xml:space="preserve"> Статья 68. Медицинское и санаторно-курортное обслуживание</w:t>
      </w:r>
      <w:r>
        <w:br/>
      </w:r>
      <w:r>
        <w:rPr>
          <w:rFonts w:ascii="Times New Roman"/>
          <w:b/>
          <w:i w:val="false"/>
          <w:color w:val="000000"/>
        </w:rPr>
        <w:t>
сотрудников и пенсионеров правоохранительных органов</w:t>
      </w:r>
    </w:p>
    <w:p>
      <w:pPr>
        <w:spacing w:after="0"/>
        <w:ind w:left="0"/>
        <w:jc w:val="both"/>
      </w:pPr>
      <w:r>
        <w:rPr>
          <w:rFonts w:ascii="Times New Roman"/>
          <w:b w:val="false"/>
          <w:i w:val="false"/>
          <w:color w:val="000000"/>
          <w:sz w:val="28"/>
        </w:rPr>
        <w:t>      Сотрудники правоохранительных органов и члены их семей, проживающие совместно с ними, а также пенсионеры правоохранительных органов пользуются в установленном Правительством Республики порядке медицинским и санаторно-курортным обслуживанием в соответствующих государственных организациях здравоохранения.</w:t>
      </w:r>
      <w:r>
        <w:br/>
      </w:r>
      <w:r>
        <w:rPr>
          <w:rFonts w:ascii="Times New Roman"/>
          <w:b w:val="false"/>
          <w:i w:val="false"/>
          <w:color w:val="000000"/>
          <w:sz w:val="28"/>
        </w:rPr>
        <w:t>
      Сотрудники правоохранительных органов,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p>
      <w:pPr>
        <w:spacing w:after="0"/>
        <w:ind w:left="0"/>
        <w:jc w:val="left"/>
      </w:pPr>
      <w:r>
        <w:rPr>
          <w:rFonts w:ascii="Times New Roman"/>
          <w:b/>
          <w:i w:val="false"/>
          <w:color w:val="000000"/>
        </w:rPr>
        <w:t xml:space="preserve"> Глава 10. Отпуска Статья 69. Виды отпусков</w:t>
      </w:r>
    </w:p>
    <w:p>
      <w:pPr>
        <w:spacing w:after="0"/>
        <w:ind w:left="0"/>
        <w:jc w:val="both"/>
      </w:pPr>
      <w:r>
        <w:rPr>
          <w:rFonts w:ascii="Times New Roman"/>
          <w:b w:val="false"/>
          <w:i w:val="false"/>
          <w:color w:val="000000"/>
          <w:sz w:val="28"/>
        </w:rPr>
        <w:t>      1. Для сотрудников правоохранительных органов, курсантов (слушателей) организации образования правоохранительных органов устанавливаются следующие виды отпусков:</w:t>
      </w:r>
      <w:r>
        <w:br/>
      </w:r>
      <w:r>
        <w:rPr>
          <w:rFonts w:ascii="Times New Roman"/>
          <w:b w:val="false"/>
          <w:i w:val="false"/>
          <w:color w:val="000000"/>
          <w:sz w:val="28"/>
        </w:rPr>
        <w:t>
      1) оплачиваемые ежегодные трудовые отпуска;</w:t>
      </w:r>
      <w:r>
        <w:br/>
      </w:r>
      <w:r>
        <w:rPr>
          <w:rFonts w:ascii="Times New Roman"/>
          <w:b w:val="false"/>
          <w:i w:val="false"/>
          <w:color w:val="000000"/>
          <w:sz w:val="28"/>
        </w:rPr>
        <w:t>
      2) краткосрочные отпуска;</w:t>
      </w:r>
      <w:r>
        <w:br/>
      </w:r>
      <w:r>
        <w:rPr>
          <w:rFonts w:ascii="Times New Roman"/>
          <w:b w:val="false"/>
          <w:i w:val="false"/>
          <w:color w:val="000000"/>
          <w:sz w:val="28"/>
        </w:rPr>
        <w:t>
      3) учебные отпуска (курсантам и слушателям организации образования правоохранительных органов, сотрудникам, обучающимся по заочной форме обучения);</w:t>
      </w:r>
      <w:r>
        <w:br/>
      </w:r>
      <w:r>
        <w:rPr>
          <w:rFonts w:ascii="Times New Roman"/>
          <w:b w:val="false"/>
          <w:i w:val="false"/>
          <w:color w:val="000000"/>
          <w:sz w:val="28"/>
        </w:rPr>
        <w:t>
      4) дополнительные оплачиваемые отпуска за выслугу лет и за особые условия прохождения службы;</w:t>
      </w:r>
      <w:r>
        <w:br/>
      </w: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r>
        <w:br/>
      </w: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p>
      <w:pPr>
        <w:spacing w:after="0"/>
        <w:ind w:left="0"/>
        <w:jc w:val="left"/>
      </w:pPr>
      <w:r>
        <w:rPr>
          <w:rFonts w:ascii="Times New Roman"/>
          <w:b/>
          <w:i w:val="false"/>
          <w:color w:val="000000"/>
        </w:rPr>
        <w:t xml:space="preserve"> Статья 70. Общий порядок исчисления продолжительности отпусков</w:t>
      </w:r>
    </w:p>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r>
        <w:br/>
      </w: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r>
        <w:br/>
      </w: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r>
        <w:br/>
      </w:r>
      <w:r>
        <w:rPr>
          <w:rFonts w:ascii="Times New Roman"/>
          <w:b w:val="false"/>
          <w:i w:val="false"/>
          <w:color w:val="000000"/>
          <w:sz w:val="28"/>
        </w:rPr>
        <w:t>
      4. Сотрудникам, увольняемым из правоохранительных органов, в году увольнения по их желанию предоставляется оплачиваемый ежегодный трудовой отпуск на срок за фактически отработанное ими в этом году время, или за неиспользованный в году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r>
        <w:br/>
      </w: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r>
        <w:br/>
      </w: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p>
      <w:pPr>
        <w:spacing w:after="0"/>
        <w:ind w:left="0"/>
        <w:jc w:val="left"/>
      </w:pPr>
      <w:r>
        <w:rPr>
          <w:rFonts w:ascii="Times New Roman"/>
          <w:b/>
          <w:i w:val="false"/>
          <w:color w:val="000000"/>
        </w:rPr>
        <w:t xml:space="preserve"> Статья 71. Оплачиваемый ежегодный трудовой отпуск</w:t>
      </w:r>
    </w:p>
    <w:p>
      <w:pPr>
        <w:spacing w:after="0"/>
        <w:ind w:left="0"/>
        <w:jc w:val="both"/>
      </w:pPr>
      <w:r>
        <w:rPr>
          <w:rFonts w:ascii="Times New Roman"/>
          <w:b w:val="false"/>
          <w:i w:val="false"/>
          <w:color w:val="000000"/>
          <w:sz w:val="28"/>
        </w:rPr>
        <w:t>      1. Оплачиваемый ежегодный трудовой отпуск сотрудникам правоохранительных органов предоставляется продолжительностью тридцать календарных дней с выплатой пособия для оздоровления в размере двух должностных окладов.</w:t>
      </w:r>
      <w:r>
        <w:br/>
      </w: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r>
        <w:br/>
      </w: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r>
        <w:br/>
      </w:r>
      <w:r>
        <w:rPr>
          <w:rFonts w:ascii="Times New Roman"/>
          <w:b w:val="false"/>
          <w:i w:val="false"/>
          <w:color w:val="000000"/>
          <w:sz w:val="28"/>
        </w:rPr>
        <w:t>
      4. Продолжительность оплачиваемого ежегодного трудового отпуска сотрудникам в году поступления на службу в правоохранительные органы исчисляется пропорционально прослуженному времени со дня поступления их на службу до конца года из расчета: 1/12 часть отпуска - за каждый полный месяц службы.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 Оплачиваемый ежегодный трудовой отпуск продолжительностью менее десяти календарных дней указанным лицам по их желанию может быть предоставлен одновременно с оплачиваемым ежегодным трудовым отпуском в следующем году.</w:t>
      </w:r>
    </w:p>
    <w:p>
      <w:pPr>
        <w:spacing w:after="0"/>
        <w:ind w:left="0"/>
        <w:jc w:val="left"/>
      </w:pPr>
      <w:r>
        <w:rPr>
          <w:rFonts w:ascii="Times New Roman"/>
          <w:b/>
          <w:i w:val="false"/>
          <w:color w:val="000000"/>
        </w:rPr>
        <w:t xml:space="preserve"> Статья 72. Краткосрочные отпуска</w:t>
      </w:r>
    </w:p>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прежде всего связанных с выполнением родственного долга,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r>
        <w:br/>
      </w: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p>
      <w:pPr>
        <w:spacing w:after="0"/>
        <w:ind w:left="0"/>
        <w:jc w:val="left"/>
      </w:pPr>
      <w:r>
        <w:rPr>
          <w:rFonts w:ascii="Times New Roman"/>
          <w:b/>
          <w:i w:val="false"/>
          <w:color w:val="000000"/>
        </w:rPr>
        <w:t xml:space="preserve"> Статья 73. Учебный отпуск</w:t>
      </w:r>
    </w:p>
    <w:p>
      <w:pPr>
        <w:spacing w:after="0"/>
        <w:ind w:left="0"/>
        <w:jc w:val="both"/>
      </w:pPr>
      <w:r>
        <w:rPr>
          <w:rFonts w:ascii="Times New Roman"/>
          <w:b w:val="false"/>
          <w:i w:val="false"/>
          <w:color w:val="000000"/>
          <w:sz w:val="28"/>
        </w:rPr>
        <w:t>      1. Курсантам и слушателям очных отделений организаций образования правоохранительных органов предоставляются следующие отпуска:</w:t>
      </w:r>
      <w:r>
        <w:br/>
      </w:r>
      <w:r>
        <w:rPr>
          <w:rFonts w:ascii="Times New Roman"/>
          <w:b w:val="false"/>
          <w:i w:val="false"/>
          <w:color w:val="000000"/>
          <w:sz w:val="28"/>
        </w:rPr>
        <w:t>
      1) зимний каникулярный отпуск - продолжительностью четырнадцать календарных дней;</w:t>
      </w:r>
      <w:r>
        <w:br/>
      </w:r>
      <w:r>
        <w:rPr>
          <w:rFonts w:ascii="Times New Roman"/>
          <w:b w:val="false"/>
          <w:i w:val="false"/>
          <w:color w:val="000000"/>
          <w:sz w:val="28"/>
        </w:rPr>
        <w:t>
      2) летний каникулярный отпуск - продолжительностью тридцать календарных дней;</w:t>
      </w:r>
      <w:r>
        <w:br/>
      </w:r>
      <w:r>
        <w:rPr>
          <w:rFonts w:ascii="Times New Roman"/>
          <w:b w:val="false"/>
          <w:i w:val="false"/>
          <w:color w:val="000000"/>
          <w:sz w:val="28"/>
        </w:rPr>
        <w:t>
      3) в связи с окончанием организации образования - продолжительностью тридцать календарных дней.</w:t>
      </w:r>
      <w:r>
        <w:br/>
      </w:r>
      <w:r>
        <w:rPr>
          <w:rFonts w:ascii="Times New Roman"/>
          <w:b w:val="false"/>
          <w:i w:val="false"/>
          <w:color w:val="000000"/>
          <w:sz w:val="28"/>
        </w:rPr>
        <w:t>
      2. Курсантам и слушателям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r>
        <w:br/>
      </w:r>
      <w:r>
        <w:rPr>
          <w:rFonts w:ascii="Times New Roman"/>
          <w:b w:val="false"/>
          <w:i w:val="false"/>
          <w:color w:val="000000"/>
          <w:sz w:val="28"/>
        </w:rPr>
        <w:t>
      3. Дополнительные отпуска, предусмотренные настоящим Законом, слушателям и курсантам не предоставляются.</w:t>
      </w:r>
      <w:r>
        <w:br/>
      </w:r>
      <w:r>
        <w:rPr>
          <w:rFonts w:ascii="Times New Roman"/>
          <w:b w:val="false"/>
          <w:i w:val="false"/>
          <w:color w:val="000000"/>
          <w:sz w:val="28"/>
        </w:rPr>
        <w:t>
      4. Сотрудникам, поступающим в организации образования правоохранительных органов по очной и заочной формам обучения,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продолжительностью до пятнадцати календарных дней без сохранения денежного содержания.</w:t>
      </w:r>
      <w:r>
        <w:br/>
      </w:r>
      <w:r>
        <w:rPr>
          <w:rFonts w:ascii="Times New Roman"/>
          <w:b w:val="false"/>
          <w:i w:val="false"/>
          <w:color w:val="000000"/>
          <w:sz w:val="28"/>
        </w:rPr>
        <w:t>
      5. Сотрудникам, обучающимся в организациях образования правоохранительных органов по заочной форме обучения, предоставляются учебные отпуска на период сдачи экзаменов продолжительностью, равной продолжительностью экзаменационной сессии, но не более сорока пяти дней в течение одного года, возмещаются расходы на проезд железнодорожным транспортом к месту учебы и обратно в пределах Республики Казахстан.</w:t>
      </w:r>
      <w:r>
        <w:br/>
      </w:r>
      <w:r>
        <w:rPr>
          <w:rFonts w:ascii="Times New Roman"/>
          <w:b w:val="false"/>
          <w:i w:val="false"/>
          <w:color w:val="000000"/>
          <w:sz w:val="28"/>
        </w:rPr>
        <w:t>
      Слушателям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r>
        <w:br/>
      </w:r>
      <w:r>
        <w:rPr>
          <w:rFonts w:ascii="Times New Roman"/>
          <w:b w:val="false"/>
          <w:i w:val="false"/>
          <w:color w:val="000000"/>
          <w:sz w:val="28"/>
        </w:rPr>
        <w:t>
      6. Сотрудникам, обучающихся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нахождение на учебе суточные и возмещаются расходы по найму жилого помещения в порядке и по нормам, установленным на служебные командировки.</w:t>
      </w:r>
      <w:r>
        <w:br/>
      </w:r>
      <w:r>
        <w:rPr>
          <w:rFonts w:ascii="Times New Roman"/>
          <w:b w:val="false"/>
          <w:i w:val="false"/>
          <w:color w:val="000000"/>
          <w:sz w:val="28"/>
        </w:rPr>
        <w:t>
      7. Сотрудникам, поступающим в магистратуру и докторантуру организации образования правоохранительных органов, для подготовки и сдачи вступительных экзаменов предоставляются учебные отпуска продолжительностью до тридцати календарных дней, а поступающим в иные организации образования, которые реализуют профессиональные учебные программы высшего образования для сдачи вступительных экзаменов - продолжительностью до пятнадцати календарных дней, без сохранения денежного содержания.</w:t>
      </w:r>
      <w:r>
        <w:br/>
      </w: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r>
        <w:br/>
      </w:r>
      <w:r>
        <w:rPr>
          <w:rFonts w:ascii="Times New Roman"/>
          <w:b w:val="false"/>
          <w:i w:val="false"/>
          <w:color w:val="000000"/>
          <w:sz w:val="28"/>
        </w:rPr>
        <w:t>
      9. Сотрудникам, поступившим в организации образования в рамках государственной программы по подготовке государственных служащих,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r>
        <w:br/>
      </w: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p>
      <w:pPr>
        <w:spacing w:after="0"/>
        <w:ind w:left="0"/>
        <w:jc w:val="left"/>
      </w:pPr>
      <w:r>
        <w:rPr>
          <w:rFonts w:ascii="Times New Roman"/>
          <w:b/>
          <w:i w:val="false"/>
          <w:color w:val="000000"/>
        </w:rPr>
        <w:t xml:space="preserve"> Статья 74. Дополнительный оплачиваемый отпуск в зависимости от</w:t>
      </w:r>
      <w:r>
        <w:br/>
      </w:r>
      <w:r>
        <w:rPr>
          <w:rFonts w:ascii="Times New Roman"/>
          <w:b/>
          <w:i w:val="false"/>
          <w:color w:val="000000"/>
        </w:rPr>
        <w:t>
выслуги лет и за особые условия прохождения службы</w:t>
      </w:r>
    </w:p>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r>
        <w:br/>
      </w:r>
      <w:r>
        <w:rPr>
          <w:rFonts w:ascii="Times New Roman"/>
          <w:b w:val="false"/>
          <w:i w:val="false"/>
          <w:color w:val="000000"/>
          <w:sz w:val="28"/>
        </w:rPr>
        <w:t>
      1) имеющим выслугу более десяти лет - продолжительностью пять</w:t>
      </w:r>
      <w:r>
        <w:br/>
      </w:r>
      <w:r>
        <w:rPr>
          <w:rFonts w:ascii="Times New Roman"/>
          <w:b w:val="false"/>
          <w:i w:val="false"/>
          <w:color w:val="000000"/>
          <w:sz w:val="28"/>
        </w:rPr>
        <w:t>
календарных дней;</w:t>
      </w:r>
      <w:r>
        <w:br/>
      </w:r>
      <w:r>
        <w:rPr>
          <w:rFonts w:ascii="Times New Roman"/>
          <w:b w:val="false"/>
          <w:i w:val="false"/>
          <w:color w:val="000000"/>
          <w:sz w:val="28"/>
        </w:rPr>
        <w:t>
      2) имеющим выслугу более пятнадцати лет - продолжительностью десять календарных дней;</w:t>
      </w:r>
      <w:r>
        <w:br/>
      </w:r>
      <w:r>
        <w:rPr>
          <w:rFonts w:ascii="Times New Roman"/>
          <w:b w:val="false"/>
          <w:i w:val="false"/>
          <w:color w:val="000000"/>
          <w:sz w:val="28"/>
        </w:rPr>
        <w:t>
      3) имеющим выслугу более двадцати лет - продолжительностью пятнадцать календарных дней.</w:t>
      </w:r>
      <w:r>
        <w:br/>
      </w:r>
      <w:r>
        <w:rPr>
          <w:rFonts w:ascii="Times New Roman"/>
          <w:b w:val="false"/>
          <w:i w:val="false"/>
          <w:color w:val="000000"/>
          <w:sz w:val="28"/>
        </w:rPr>
        <w:t>
      2. Сотрудникам, проходящим службу в высокогорных местностях (на высоте 1500 м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r>
        <w:br/>
      </w:r>
      <w:r>
        <w:rPr>
          <w:rFonts w:ascii="Times New Roman"/>
          <w:b w:val="false"/>
          <w:i w:val="false"/>
          <w:color w:val="000000"/>
          <w:sz w:val="28"/>
        </w:rPr>
        <w:t>
      3. Сотрудникам, проходящим службу в регионах, объявленных законодательством Республики Казахстан зонами экологического бедствия, в туберкулезных учреждениях, отделениях (участках), а также учреждениях, отделениях (участках) для содержания ВИЧ инфицированных и больных СПИДом, имеют право на ежегодные дополнительные отпуска, продолжительность и порядок предоставления которых, определяется в соответствии с действующим законодательством.</w:t>
      </w:r>
      <w:r>
        <w:br/>
      </w: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пятидесяти пяти календарных дней.</w:t>
      </w:r>
      <w:r>
        <w:br/>
      </w: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p>
      <w:pPr>
        <w:spacing w:after="0"/>
        <w:ind w:left="0"/>
        <w:jc w:val="left"/>
      </w:pPr>
      <w:r>
        <w:rPr>
          <w:rFonts w:ascii="Times New Roman"/>
          <w:b/>
          <w:i w:val="false"/>
          <w:color w:val="000000"/>
        </w:rPr>
        <w:t xml:space="preserve"> Статья 75. Отпуска по беременности и родам, отпуска</w:t>
      </w:r>
      <w:r>
        <w:br/>
      </w:r>
      <w:r>
        <w:rPr>
          <w:rFonts w:ascii="Times New Roman"/>
          <w:b/>
          <w:i w:val="false"/>
          <w:color w:val="000000"/>
        </w:rPr>
        <w:t>
сотрудникам, усыновившим или удочерившим новорожденного ребенка</w:t>
      </w:r>
      <w:r>
        <w:br/>
      </w:r>
      <w:r>
        <w:rPr>
          <w:rFonts w:ascii="Times New Roman"/>
          <w:b/>
          <w:i w:val="false"/>
          <w:color w:val="000000"/>
        </w:rPr>
        <w:t>
(детей), отпуска без сохранения заработной платы по уходу за</w:t>
      </w:r>
      <w:r>
        <w:br/>
      </w:r>
      <w:r>
        <w:rPr>
          <w:rFonts w:ascii="Times New Roman"/>
          <w:b/>
          <w:i w:val="false"/>
          <w:color w:val="000000"/>
        </w:rPr>
        <w:t>
ребенком до достижения им возраста трех лет</w:t>
      </w:r>
    </w:p>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r>
        <w:br/>
      </w: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r>
        <w:br/>
      </w:r>
      <w:r>
        <w:rPr>
          <w:rFonts w:ascii="Times New Roman"/>
          <w:b w:val="false"/>
          <w:i w:val="false"/>
          <w:color w:val="000000"/>
          <w:sz w:val="28"/>
        </w:rPr>
        <w:t>
      3. Сотрудник на период нахождения в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За время отпуска без сохранения заработной платы по уходу за ребенком до достижения им трехлетнего возраста за сотрудником сохраняется место работы (должность).</w:t>
      </w:r>
    </w:p>
    <w:p>
      <w:pPr>
        <w:spacing w:after="0"/>
        <w:ind w:left="0"/>
        <w:jc w:val="left"/>
      </w:pPr>
      <w:r>
        <w:rPr>
          <w:rFonts w:ascii="Times New Roman"/>
          <w:b/>
          <w:i w:val="false"/>
          <w:color w:val="000000"/>
        </w:rPr>
        <w:t xml:space="preserve"> Статья 76. Отзыв из отпуска</w:t>
      </w:r>
    </w:p>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или уполномоченного руководителя правоохранительного органа и только с письменного согласия сотрудника. При этом неиспользованная часть отпуска предоставляется в текущем году или в следующем году.</w:t>
      </w:r>
      <w:r>
        <w:br/>
      </w: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r>
        <w:br/>
      </w: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p>
      <w:pPr>
        <w:spacing w:after="0"/>
        <w:ind w:left="0"/>
        <w:jc w:val="left"/>
      </w:pPr>
      <w:r>
        <w:rPr>
          <w:rFonts w:ascii="Times New Roman"/>
          <w:b/>
          <w:i w:val="false"/>
          <w:color w:val="000000"/>
        </w:rPr>
        <w:t xml:space="preserve"> Глава 11. Прекращение службы в правоохранительных органах Статья 77. Основания прекращения службы в правоохранительных</w:t>
      </w:r>
      <w:r>
        <w:br/>
      </w:r>
      <w:r>
        <w:rPr>
          <w:rFonts w:ascii="Times New Roman"/>
          <w:b/>
          <w:i w:val="false"/>
          <w:color w:val="000000"/>
        </w:rPr>
        <w:t>
органах</w:t>
      </w:r>
    </w:p>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r>
        <w:br/>
      </w:r>
      <w:r>
        <w:rPr>
          <w:rFonts w:ascii="Times New Roman"/>
          <w:b w:val="false"/>
          <w:i w:val="false"/>
          <w:color w:val="000000"/>
          <w:sz w:val="28"/>
        </w:rPr>
        <w:t>
      1) увольнение в порядке, установленном настоящим Законом;</w:t>
      </w:r>
      <w:r>
        <w:br/>
      </w:r>
      <w:r>
        <w:rPr>
          <w:rFonts w:ascii="Times New Roman"/>
          <w:b w:val="false"/>
          <w:i w:val="false"/>
          <w:color w:val="000000"/>
          <w:sz w:val="28"/>
        </w:rPr>
        <w:t>
      2) смерть (гибель) сотрудника правоохранительного органа;</w:t>
      </w:r>
      <w:r>
        <w:br/>
      </w:r>
      <w:r>
        <w:rPr>
          <w:rFonts w:ascii="Times New Roman"/>
          <w:b w:val="false"/>
          <w:i w:val="false"/>
          <w:color w:val="000000"/>
          <w:sz w:val="28"/>
        </w:rPr>
        <w:t>
      3) признание сотрудника правоохранительного органа в порядке, установленном законом, безвестно отсутствующим или недееспособным.</w:t>
      </w:r>
    </w:p>
    <w:p>
      <w:pPr>
        <w:spacing w:after="0"/>
        <w:ind w:left="0"/>
        <w:jc w:val="left"/>
      </w:pPr>
      <w:r>
        <w:rPr>
          <w:rFonts w:ascii="Times New Roman"/>
          <w:b/>
          <w:i w:val="false"/>
          <w:color w:val="000000"/>
        </w:rPr>
        <w:t xml:space="preserve"> Статья 78. Основания увольнений</w:t>
      </w:r>
    </w:p>
    <w:p>
      <w:pPr>
        <w:spacing w:after="0"/>
        <w:ind w:left="0"/>
        <w:jc w:val="both"/>
      </w:pPr>
      <w:r>
        <w:rPr>
          <w:rFonts w:ascii="Times New Roman"/>
          <w:b w:val="false"/>
          <w:i w:val="false"/>
          <w:color w:val="000000"/>
          <w:sz w:val="28"/>
        </w:rPr>
        <w:t>      1. Сотрудники правоохранительных органов увольняются по следующим основаниям:</w:t>
      </w:r>
      <w:r>
        <w:br/>
      </w:r>
      <w:r>
        <w:rPr>
          <w:rFonts w:ascii="Times New Roman"/>
          <w:b w:val="false"/>
          <w:i w:val="false"/>
          <w:color w:val="000000"/>
          <w:sz w:val="28"/>
        </w:rPr>
        <w:t>
      1) по выслуге лет (срока службы) и достижению предельного возраста пребывания на службе, дающих право на пенсию;</w:t>
      </w:r>
      <w:r>
        <w:br/>
      </w:r>
      <w:r>
        <w:rPr>
          <w:rFonts w:ascii="Times New Roman"/>
          <w:b w:val="false"/>
          <w:i w:val="false"/>
          <w:color w:val="000000"/>
          <w:sz w:val="28"/>
        </w:rPr>
        <w:t>
      2) по достижении предельного возраста пребывания на службе;</w:t>
      </w:r>
      <w:r>
        <w:br/>
      </w: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r>
        <w:br/>
      </w: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r>
        <w:br/>
      </w:r>
      <w:r>
        <w:rPr>
          <w:rFonts w:ascii="Times New Roman"/>
          <w:b w:val="false"/>
          <w:i w:val="false"/>
          <w:color w:val="000000"/>
          <w:sz w:val="28"/>
        </w:rPr>
        <w:t>
      5) по собственному желанию;</w:t>
      </w:r>
      <w:r>
        <w:br/>
      </w: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r>
        <w:br/>
      </w:r>
      <w:r>
        <w:rPr>
          <w:rFonts w:ascii="Times New Roman"/>
          <w:b w:val="false"/>
          <w:i w:val="false"/>
          <w:color w:val="000000"/>
          <w:sz w:val="28"/>
        </w:rPr>
        <w:t>
      7) в связи с расторжением либо истечением срока контракта;</w:t>
      </w:r>
      <w:r>
        <w:br/>
      </w:r>
      <w:r>
        <w:rPr>
          <w:rFonts w:ascii="Times New Roman"/>
          <w:b w:val="false"/>
          <w:i w:val="false"/>
          <w:color w:val="000000"/>
          <w:sz w:val="28"/>
        </w:rPr>
        <w:t>
      8) в случае отказа от дальнейшего прохождения службы в связи с изменением условий труда;</w:t>
      </w:r>
      <w:r>
        <w:br/>
      </w:r>
      <w:r>
        <w:rPr>
          <w:rFonts w:ascii="Times New Roman"/>
          <w:b w:val="false"/>
          <w:i w:val="false"/>
          <w:color w:val="000000"/>
          <w:sz w:val="28"/>
        </w:rPr>
        <w:t>
      9) по служебному несоответствию, выявившемуся по итогам аттестации;</w:t>
      </w:r>
      <w:r>
        <w:br/>
      </w:r>
      <w:r>
        <w:rPr>
          <w:rFonts w:ascii="Times New Roman"/>
          <w:b w:val="false"/>
          <w:i w:val="false"/>
          <w:color w:val="000000"/>
          <w:sz w:val="28"/>
        </w:rPr>
        <w:t>
      10) в случае обнаружившейся непригодности к службе в течение испытательного срока;</w:t>
      </w:r>
      <w:r>
        <w:br/>
      </w:r>
      <w:r>
        <w:rPr>
          <w:rFonts w:ascii="Times New Roman"/>
          <w:b w:val="false"/>
          <w:i w:val="false"/>
          <w:color w:val="000000"/>
          <w:sz w:val="28"/>
        </w:rPr>
        <w:t>
      11) в связи с утратой гражданства Республики Казахстан;</w:t>
      </w:r>
      <w:r>
        <w:br/>
      </w:r>
      <w:r>
        <w:rPr>
          <w:rFonts w:ascii="Times New Roman"/>
          <w:b w:val="false"/>
          <w:i w:val="false"/>
          <w:color w:val="000000"/>
          <w:sz w:val="28"/>
        </w:rPr>
        <w:t>
      12) за грубое нарушение служебной дисциплины;</w:t>
      </w:r>
      <w:r>
        <w:br/>
      </w:r>
      <w:r>
        <w:rPr>
          <w:rFonts w:ascii="Times New Roman"/>
          <w:b w:val="false"/>
          <w:i w:val="false"/>
          <w:color w:val="000000"/>
          <w:sz w:val="28"/>
        </w:rPr>
        <w:t>
      13) за совершение проступка, дискредитирующего правоохранительный орган;</w:t>
      </w:r>
      <w:r>
        <w:br/>
      </w:r>
      <w:r>
        <w:rPr>
          <w:rFonts w:ascii="Times New Roman"/>
          <w:b w:val="false"/>
          <w:i w:val="false"/>
          <w:color w:val="000000"/>
          <w:sz w:val="28"/>
        </w:rPr>
        <w:t>
      14) в связи с совершением коррупционного правонарушения;</w:t>
      </w:r>
      <w:r>
        <w:br/>
      </w:r>
      <w:r>
        <w:rPr>
          <w:rFonts w:ascii="Times New Roman"/>
          <w:b w:val="false"/>
          <w:i w:val="false"/>
          <w:color w:val="000000"/>
          <w:sz w:val="28"/>
        </w:rPr>
        <w:t>
      15) вступление в законную силу обвинительного приговора суда или прекращение уголовного дела по нереабилитирующим основаниям;</w:t>
      </w:r>
      <w:r>
        <w:br/>
      </w:r>
      <w:r>
        <w:rPr>
          <w:rFonts w:ascii="Times New Roman"/>
          <w:b w:val="false"/>
          <w:i w:val="false"/>
          <w:color w:val="000000"/>
          <w:sz w:val="28"/>
        </w:rPr>
        <w:t>
      16) за предоставление или искажение сведений, указанных в пункте 2 статьи 6 настоящего Закона.</w:t>
      </w:r>
      <w:r>
        <w:br/>
      </w: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организации образования правоохранительных органов, вызвавшие негативный общественный резонанс.</w:t>
      </w:r>
      <w:r>
        <w:br/>
      </w:r>
      <w:r>
        <w:rPr>
          <w:rFonts w:ascii="Times New Roman"/>
          <w:b w:val="false"/>
          <w:i w:val="false"/>
          <w:color w:val="000000"/>
          <w:sz w:val="28"/>
        </w:rPr>
        <w:t>
      3. Основания увольнения сотрудников, предусмотренные подпунктами 9-16 пункта 1 настоящей статьи, признаются уволенными по отрицательным мотивам.</w:t>
      </w:r>
    </w:p>
    <w:p>
      <w:pPr>
        <w:spacing w:after="0"/>
        <w:ind w:left="0"/>
        <w:jc w:val="left"/>
      </w:pPr>
      <w:r>
        <w:rPr>
          <w:rFonts w:ascii="Times New Roman"/>
          <w:b/>
          <w:i w:val="false"/>
          <w:color w:val="000000"/>
        </w:rPr>
        <w:t xml:space="preserve"> Статья 79. Порядок и условия увольнения</w:t>
      </w:r>
    </w:p>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предоставлено право приема и назначения сотрудников на эти должности.</w:t>
      </w:r>
      <w:r>
        <w:br/>
      </w:r>
      <w:r>
        <w:rPr>
          <w:rFonts w:ascii="Times New Roman"/>
          <w:b w:val="false"/>
          <w:i w:val="false"/>
          <w:color w:val="000000"/>
          <w:sz w:val="28"/>
        </w:rPr>
        <w:t>
      2. Сотрудники, уволенные из правоохранительных органов, умершие, погибшие, безвестно отсутствующие или пропавшие без вести, исключаются из кадров правоохранительных органов в порядке, определяемом руководителем правоохранительного органа.</w:t>
      </w:r>
      <w:r>
        <w:br/>
      </w:r>
      <w:r>
        <w:rPr>
          <w:rFonts w:ascii="Times New Roman"/>
          <w:b w:val="false"/>
          <w:i w:val="false"/>
          <w:color w:val="000000"/>
          <w:sz w:val="28"/>
        </w:rPr>
        <w:t>
      3. Сотрудники правоохранительных органов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r>
        <w:br/>
      </w:r>
      <w:r>
        <w:rPr>
          <w:rFonts w:ascii="Times New Roman"/>
          <w:b w:val="false"/>
          <w:i w:val="false"/>
          <w:color w:val="000000"/>
          <w:sz w:val="28"/>
        </w:rPr>
        <w:t>
      4. Сотрудники, увольняемые со службы, а также курсанты и слушатели, отчисленные из организации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r>
        <w:br/>
      </w:r>
      <w:r>
        <w:rPr>
          <w:rFonts w:ascii="Times New Roman"/>
          <w:b w:val="false"/>
          <w:i w:val="false"/>
          <w:color w:val="000000"/>
          <w:sz w:val="28"/>
        </w:rPr>
        <w:t>
      5. Сотрудники, увольняющиеся со службы по выслуге лет (срока службы), достижению предельного возраста пребывания на воинской службе, дающих право на пенсию,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r>
        <w:br/>
      </w:r>
      <w:r>
        <w:rPr>
          <w:rFonts w:ascii="Times New Roman"/>
          <w:b w:val="false"/>
          <w:i w:val="false"/>
          <w:color w:val="000000"/>
          <w:sz w:val="28"/>
        </w:rPr>
        <w:t>
      6. Сотрудники, увольняемые со службы по основаниям, предусмотренным подпунктами 1), 2), 4) пункта 1 статьи 78 настоящего Закона, уведомляются об этом не позднее, чем за один месяц до увольнения.</w:t>
      </w:r>
    </w:p>
    <w:p>
      <w:pPr>
        <w:spacing w:after="0"/>
        <w:ind w:left="0"/>
        <w:jc w:val="left"/>
      </w:pPr>
      <w:r>
        <w:rPr>
          <w:rFonts w:ascii="Times New Roman"/>
          <w:b/>
          <w:i w:val="false"/>
          <w:color w:val="000000"/>
        </w:rPr>
        <w:t xml:space="preserve"> Статья 80. Предельный возраст службы в правоохранительных</w:t>
      </w:r>
      <w:r>
        <w:br/>
      </w:r>
      <w:r>
        <w:rPr>
          <w:rFonts w:ascii="Times New Roman"/>
          <w:b/>
          <w:i w:val="false"/>
          <w:color w:val="000000"/>
        </w:rPr>
        <w:t>
органах</w:t>
      </w:r>
    </w:p>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следующих предельных возрастов:</w:t>
      </w:r>
      <w:r>
        <w:br/>
      </w:r>
      <w:r>
        <w:rPr>
          <w:rFonts w:ascii="Times New Roman"/>
          <w:b w:val="false"/>
          <w:i w:val="false"/>
          <w:color w:val="000000"/>
          <w:sz w:val="28"/>
        </w:rPr>
        <w:t>
      1) до майора, младшего советника юстиции - сорок пять лет;</w:t>
      </w:r>
      <w:r>
        <w:br/>
      </w:r>
      <w:r>
        <w:rPr>
          <w:rFonts w:ascii="Times New Roman"/>
          <w:b w:val="false"/>
          <w:i w:val="false"/>
          <w:color w:val="000000"/>
          <w:sz w:val="28"/>
        </w:rPr>
        <w:t>
      2) до подполковника, советника юстиции включительно - сорок семь лет;</w:t>
      </w:r>
      <w:r>
        <w:br/>
      </w:r>
      <w:r>
        <w:rPr>
          <w:rFonts w:ascii="Times New Roman"/>
          <w:b w:val="false"/>
          <w:i w:val="false"/>
          <w:color w:val="000000"/>
          <w:sz w:val="28"/>
        </w:rPr>
        <w:t>
      3) полковники, старшие советники юстиции - пятьдесят три года;</w:t>
      </w:r>
      <w:r>
        <w:br/>
      </w:r>
      <w:r>
        <w:rPr>
          <w:rFonts w:ascii="Times New Roman"/>
          <w:b w:val="false"/>
          <w:i w:val="false"/>
          <w:color w:val="000000"/>
          <w:sz w:val="28"/>
        </w:rPr>
        <w:t>
      4) лица, высшего начальствующего состава - пятьдесят восемь лет.</w:t>
      </w:r>
      <w:r>
        <w:br/>
      </w: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до пяти лет руководителем или уполномоченным руководителем правоохранительного органа, которому предоставлено право назначения на должности.</w:t>
      </w:r>
      <w:r>
        <w:br/>
      </w:r>
      <w:r>
        <w:rPr>
          <w:rFonts w:ascii="Times New Roman"/>
          <w:b w:val="false"/>
          <w:i w:val="false"/>
          <w:color w:val="000000"/>
          <w:sz w:val="28"/>
        </w:rPr>
        <w:t>
      В исключительных случаях, по решению руководителя или уполномоченного руководителя правоохранительного органа, имеющего право назначения на соответствующие должности, сотрудникам этот срок может быть продлен повторно до пяти лет в таком же порядке, а отдельным из них, имеющим ученые степени или звания, - до десяти лет.</w:t>
      </w:r>
      <w:r>
        <w:br/>
      </w: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p>
      <w:pPr>
        <w:spacing w:after="0"/>
        <w:ind w:left="0"/>
        <w:jc w:val="left"/>
      </w:pPr>
      <w:r>
        <w:rPr>
          <w:rFonts w:ascii="Times New Roman"/>
          <w:b/>
          <w:i w:val="false"/>
          <w:color w:val="000000"/>
        </w:rPr>
        <w:t xml:space="preserve"> Глава 12. Финансовое и материально-техническое обеспечение</w:t>
      </w:r>
      <w:r>
        <w:br/>
      </w:r>
      <w:r>
        <w:rPr>
          <w:rFonts w:ascii="Times New Roman"/>
          <w:b/>
          <w:i w:val="false"/>
          <w:color w:val="000000"/>
        </w:rPr>
        <w:t>
правоохранительных органов Статья 81. Финансовое и материально-техническое обеспечение в</w:t>
      </w:r>
      <w:r>
        <w:br/>
      </w:r>
      <w:r>
        <w:rPr>
          <w:rFonts w:ascii="Times New Roman"/>
          <w:b/>
          <w:i w:val="false"/>
          <w:color w:val="000000"/>
        </w:rPr>
        <w:t>
правоохранительных органах</w:t>
      </w:r>
    </w:p>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w:t>
      </w:r>
    </w:p>
    <w:p>
      <w:pPr>
        <w:spacing w:after="0"/>
        <w:ind w:left="0"/>
        <w:jc w:val="left"/>
      </w:pPr>
      <w:r>
        <w:rPr>
          <w:rFonts w:ascii="Times New Roman"/>
          <w:b/>
          <w:i w:val="false"/>
          <w:color w:val="000000"/>
        </w:rPr>
        <w:t xml:space="preserve"> Глава 13. Заключительные положения Статья 82. Переходные положения</w:t>
      </w:r>
    </w:p>
    <w:p>
      <w:pPr>
        <w:spacing w:after="0"/>
        <w:ind w:left="0"/>
        <w:jc w:val="both"/>
      </w:pPr>
      <w:r>
        <w:rPr>
          <w:rFonts w:ascii="Times New Roman"/>
          <w:b w:val="false"/>
          <w:i w:val="false"/>
          <w:color w:val="000000"/>
          <w:sz w:val="28"/>
        </w:rPr>
        <w:t>      Сотрудникам, которым присвоены специальные звания до введения в действие настоящего Закона, сроки выслуги в данных специальных званиях исчисляются в соответствии законодательством, действовавшим до введения в действие настоящего Закона.</w:t>
      </w:r>
      <w:r>
        <w:br/>
      </w:r>
      <w:r>
        <w:rPr>
          <w:rFonts w:ascii="Times New Roman"/>
          <w:b w:val="false"/>
          <w:i w:val="false"/>
          <w:color w:val="000000"/>
          <w:sz w:val="28"/>
        </w:rPr>
        <w:t>
      Действие главы 9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органов прокуратуры и таможенных органов.</w:t>
      </w:r>
    </w:p>
    <w:p>
      <w:pPr>
        <w:spacing w:after="0"/>
        <w:ind w:left="0"/>
        <w:jc w:val="left"/>
      </w:pPr>
      <w:r>
        <w:rPr>
          <w:rFonts w:ascii="Times New Roman"/>
          <w:b/>
          <w:i w:val="false"/>
          <w:color w:val="000000"/>
        </w:rPr>
        <w:t xml:space="preserve"> Статья 83. Порядок 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