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992f" w14:textId="cb6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28 декабря 2006 года № 230"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2010 года №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28 декабря 2006 года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 "О Государственной программе развития физической культуры и спорта в Республике Казахстан на 2007 - 2011 годы" (САПП Республики Казахстан, 2006 г., № 46, ст. 492).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