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b498" w14:textId="573b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участков недр, подлежащих выставлению на конкурс.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2010 года № 114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участков недр, подлежащих выставлению на конкурс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5186"/>
        <w:gridCol w:w="737"/>
        <w:gridCol w:w="4098"/>
        <w:gridCol w:w="805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недр,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   в.д.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Углеводородное сырье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XXVI-5-E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ХХVI-6-B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F, XXVI-7-A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Е (частично);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XXVII-5-B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XXVII-7-А,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XXVIII-6-C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XXVIII-7-A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(частично);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кв. км.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 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 исключена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157,282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глубиной минус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