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7347" w14:textId="0f17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
и Правительством Объединенных Арабских Эмиратов о сотрудничестве по строительству родильного дома и главной мечети в городе Шымкенте Южно-Казахстанской области зa счет гранта Шейха Халифа бен Заид Аль Нахаяна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2010 года № 1153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Объединенных Арабских Эмиратов о сотрудничестве по строительству родильного дома и главной мечети в городе Шымкенте Южно-Казахстанской области за счет гранта Шейха Халифа бен Заид Аль Нахаяна, совершенное в городе Абу Даби 30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1153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Объединенных Арабские Эмиратов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строительству родильного дома и главной</w:t>
      </w:r>
      <w:r>
        <w:br/>
      </w:r>
      <w:r>
        <w:rPr>
          <w:rFonts w:ascii="Times New Roman"/>
          <w:b/>
          <w:i w:val="false"/>
          <w:color w:val="000000"/>
        </w:rPr>
        <w:t>
мечети в городе Шымкенте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за счет гранта Шейха Халифа бен Заид Аль Нахаяна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Объединенных Арабских Эмиратов, в дальнейшем именуемые как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существующие дружеские отношения между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углубления взаимопонимания между народами, а также продвижения сотрудничества в торгово-экономической, культурной и гуманитарной сферах,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акимат Южно-Казахстанской области, от Эмиратской стороны - Фонд Шейха Халифа бен Заид Аль Нахаяна.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Объединенных Арабских Эмиратов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Меморандуму "О реализации строительства в Республике Казахстан родильного дома и детской больницы, финансируемой на благотворительные средства Его Превосходительства Шейха Халифа бен Заид Аль Нахаяна" подписанному 9 июня 2007 года между акиматом Южно-Казахстанской области, Республики Казахстан и Управлением по делам Муниципалитетов - Муниципалитета Абу-Даби, Объединенные Арабские Эмираты,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Меморандуму "О выполнении проекта строительства мечети в Южно-Казахстанской области" между акиматом Южно-Казахстанской области и Благотворительно-гуманитарной организацией имени Шейха Заида бен Султана Аль Нахаяна от 23 января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Меморандуму на строительство главной мечети имени Шейха Халифа бен Заид Аль Нахаяна между акиматом Южно-Казахстанской области Республики Казахстан и Фондом Шейха Халифа бен Заид Аль Нахаяна от 22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выделяет грант Правительству Республики Казахстан в сумме 33530000 (тридцать три миллиона пятьсот тридцать тысяч) долларов США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проектно-сметной документации и строительство родильного дома на 120 мест в городе Шымкенте Южно-Казахстанской области на сумму 25530000 (двадцать пять миллионов пятьсот тридцать тысяч) долларов США, включая приобретение медицинского оборудования и благоустройство территории родильного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проектно-сметной документации и строительство главной мечети на 3000 мест имени Шейха Халифа бен Заид Аль Нахаяна в городе Шымкенте Южно-Казахстанской области на сумму 8000000 (восемь миллионов)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строительства и приемки в порядке, установленном законодательством Республики Казахстан, указанные объекты переходят в собственность Республики Казахстан. Все дальнейшие затраты по эксплуатации и ремонту объектов производятся за счет и силами акимата Южно-Казахстанской области.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Южно-Казахстанской области предоставит земельные участки на территории города Шымкент Южно-Казахстанской области под строительство родильного дома площадью 3,2 га и строительство главной мечети площадью 5,3 га.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определяют генеральных подрядчиков по подготовке проектно-сметной документации и строительству объектов, которые будут заключать отдельные контракты с Фондом Шейха Халифа бен Заид Аль Нахаяна.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 и услуги, ввозимые и выполняемые генеральными подрядчиками в целях реализации настоящего Соглашения, на время подготовки проектно-сметной документации и строительства объектов освобождаются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добавленную стоимость в части импорта товаров, осуществляемых за счет средств грантов, предоставленных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 и сборов по импорту товаров, осуществляемых за счет средств грантов, предоставленных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добавленную стоимость в части оборота по реализации генеральным подрядчиком заказчику родильного дома и главной мечети в городе Шымкенте;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пункта 1 настоящей статьи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генеральных подрядчиков, не связанную с подготовкой проектно-сметной документации и строительством объектов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 товаров генеральными подрядчиками в Республику Казахстан в целях, отличных от определенных статьей 2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услуги, оказанные субподрядными и другими организациями, привлеченными генеральными подрядчиками в целях реализации настоящего Соглашения.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работ по реализации объектов и контроля за использованием выделяемого гранта Стороны создают Совместную комиссию из представителей уполномоченных органов государств обеих Сторон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предпримет все необходимые меры для координации ускоренного и качественного выполнения работ в соответствии с законодательством Республики Казахстан генеральными подрядчиками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после завершения строительства объектов осуществит приемку согласно акту приема-передачи, в соответствии с законодательством Республики Казахстан в собственность объектов казахстанской Стороне.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 применения положений настоящего Соглашения будут разрешаться путем проведения консультаций, переговоров или иными согласованными между уполномоченными органами государств Сторон средствами.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 являющиеся его неотъемлемой частью, которые оформляются отдельными протоколами, и вступают в силу в порядке, установленном статьей 10 настоящего Соглашения.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распространяется на правовые отношения, возникшие с 1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после выполнения Сторонами обязательств и завершения строительства объектов или остается в силе в течении шести месяцев со дня получения одной из Сторон по дипломатическим каналам письменного уведомления другой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права и обязанности, предусмотренные в контрактах, заключенных в рамках настоящего Соглашения и не завершенных полностью на дату прекращения действия настоящего Соглашения.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Абу Даби 30 июня 2010 года, в двух экземплярах, каждый на казахском, арабском,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положений настоящего Соглашения, Стороны будут обращаться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 Объединенных Арабских Эмиратов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