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bcf9" w14:textId="b1db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
от 27 февраля 2004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2010 года № 1164. Утратило силу постановлением Правительства Республики Казахстан от 9 июля 2013 года № 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РК от 09.07.2013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развитием автодорожной отрасли Республики Казахстан, а также в целях усиления контроля за обеспечением сохранности автомобильных дорог на территории республики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2004 года № 238 "Об утверждении Перечня автомобильных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 (САПП Республики Казахстан, 2004 г., № 10, ст. 128)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Стационарные посты транспортного контроля на территории Республики Казахстан.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003"/>
        <w:gridCol w:w="2566"/>
        <w:gridCol w:w="833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- Петропавловск, 253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Усть-Каменогорск, 270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Хоргос, 124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 - Шымкент, 965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- Актобе, 618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- Атырау — 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Федерации, 42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- Атырау, 487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- Атырау - гр. РФ, 513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 - Майкапчагай, 757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Усть-Каменогорск, 768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Усть-Каменогорск, 1072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Кордай-1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Ташкент, 216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Шыганак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Екатеринбург -А лматы, 2061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- Атырау, 126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 - Шымкент, в том числе мостовой переход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0-16 км, 12 км мостового перехода через реку Урал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 - Павлодар - Успенка -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 1066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Екатеринбург - Алматы, 1498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 — Павлодар - Успенка -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 426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 - Аулиеколь - Сурган, 106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 - Комсомольское - Денисовка — Рудный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 388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РФ (на Екатеринбург) - Алматы, 422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 - Павлодар - Успенка -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 10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 — Шымкент, 1996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Коркыт Ата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 — Шымкент, 1634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Жетыбай - Жанаузен —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Туркменистан, 82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- Кульсары - Бейнеу - Сай-Утес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- Жетыбай - порт Актау, 844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 - Павлодар - Успенка -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 1364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 - Майкапчагай, 387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Жана-тас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 - Петропавловск, 946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Челябинск - Новосибирск, 496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- Шымкент - Тараз - Алматы - Хоргос, 46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 Баба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Ташкент, 594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Жар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Екатеринбург — Алматы, 1281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- Ерментау - Шидерти, 21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- Киевка - Темиртау, 20 км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    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тридцати календарных дней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