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e3981" w14:textId="cce39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февраля 2002 года № 203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ноября 2010 года № 1165. Утратило силу постановлением Правительства Республики Казахстан от 10 августа 2015 года № 621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  11 февраля 2002 года № 203 "О создании Комиссии по проведению конкурсов на получение права на наземное телерадиовещание в Республике Казахстан" (САПП Республики Казахстан, 2002 г., № 6, ст. 52)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Комиссии по проведению конкурсов на получение права на наземное телерадиовещание в Республике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"Жумагалиева         - Министра связи и информации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Аскара Куанышевича     Казахстан, председателем;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Уразова              - вице-министра связи и информации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Нурая Нургожаевича     Казахстан, заместителем председателя;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Нуршабекова          - председателя Комитета связи и информатизации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Ризата Рахатбековича   Министерства связи 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Берсебаева           - председателя Комитета информации и архивов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Болата Талаповича      Министерства связи и информации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Казахстан, секретарем;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Абдрееву             - заместителя председателя Комитета по правам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Шолпан Токтаровну      интеллектуальной собственности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юстиции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Кул-Мухаммеда Мухтара Абрарулы, Айткалиева Ашира Каиржановича, Арифханова Айдара Абдразаковича, Куанганова Фархада Шаймуратовича, Омарова Бауыржана Жумаханулы, Сахипову Нургайшу Нуртаевну.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"культуры" заменить словом "связи".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