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7308" w14:textId="b157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мощностей магистральных трубопроводов и железнодорожных эстакад в случае наличия свободной пропускной мощности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2010 года № 1173. Утратило силу постановлением Правительства Республики Казахстан от 21 августа 2015 года № 657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21.08.2015 </w:t>
      </w:r>
      <w:r>
        <w:rPr>
          <w:rFonts w:ascii="Times New Roman"/>
          <w:b w:val="false"/>
          <w:i w:val="false"/>
          <w:color w:val="ff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8 апреля 2015 года № 277.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56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16 Закона Республики Казахстан от 24 июня 2010 года «О недрах и недропользовании»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мощностей магистральных трубопроводов и железнодорожных эстакад в случае наличия свободной пропускной мощности.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2010 года № 1173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мощностей магистральных трубопроводов и</w:t>
      </w:r>
      <w:r>
        <w:br/>
      </w:r>
      <w:r>
        <w:rPr>
          <w:rFonts w:ascii="Times New Roman"/>
          <w:b/>
          <w:i w:val="false"/>
          <w:color w:val="000000"/>
        </w:rPr>
        <w:t>
железнодорожных эстакад в случае наличия свободной</w:t>
      </w:r>
      <w:r>
        <w:br/>
      </w:r>
      <w:r>
        <w:rPr>
          <w:rFonts w:ascii="Times New Roman"/>
          <w:b/>
          <w:i w:val="false"/>
          <w:color w:val="000000"/>
        </w:rPr>
        <w:t>
пропускной мощности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пропускных мощностей магистральных трубопроводов и железнодорожных эстакад в случае наличия свободной пропускной мощности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«О недрах и недропользовании» и определяют порядок использования мощностей магистральных трубопроводов и железнодорожных эстакад в случае наличия свободной пропускной мощности.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грузоотправитель - физическое или юридическое лицо, осуществляющее на территории Республики Казахстан добычу нефти и другого жидкого углеводородного сырья в соответствии с лицензиями или контрактами на право пользования недрами в Республике Казахстан и, пользующееся или намеревающееся пользоваться регулируемыми услугами субъектов естественных монополий и регулируемого рынка по транспортировке нефти по магистральным трубопроводам и/или сливу/наливу нефти на железнодорожных эстакадах;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нефтетранспортная организация - собственник магистрального трубопровода и/или железнодорожной эстакады, оказывающий услуги по транспортировке нефти по магистральным трубопроводам и/или сливу/наливу нефти на железнодорожных эстакадах в сфере естественных монополий и регулируемых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нефть - сырая нефть, газовый конденсат, природный газ и попутный газ, а также углеводороды, полученные после очистки сырой нефти, природного газа и обработки горючих сланцев или смолистых песков;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пропускная способность магистрального трубопровода/ железнодорожной эстакады - максимальная пропускная способность трубопровода/железнодорожной эстакады, установленная нефтетранспортной организацией исходя из технической возможности;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СВОП-операции - обменные операции объемов нефти добытой на территории Республики Казахстан и сданной в магистральный трубопровод (участок магистрального трубопровода) определенным грузоотправителем, на идентичные объемы импортированной или добытой им в другом регионе территории Республики Казахстан или другим грузоотправителем (на основании достигнутой между ними письменной договоренности) нефти, находящейся в другом магистральном трубопроводе (участке магистрального трубопровода), принадлежащему одной нефтетранспортной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свободные пропускные мощности - пропускная способность магистрального трубопровода/железнодорожной эстакады неиспользуемая грузоотправителями;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регулируемые услуги - услуги (товары, работы),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Министерство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международным договором, ратифицированным Республикой Казахстан, установлены иные правила, чем те, которые содержатся в настоящих Правилах, то применяются правила международного договора.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мощностей магистральных</w:t>
      </w:r>
      <w:r>
        <w:br/>
      </w:r>
      <w:r>
        <w:rPr>
          <w:rFonts w:ascii="Times New Roman"/>
          <w:b/>
          <w:i w:val="false"/>
          <w:color w:val="000000"/>
        </w:rPr>
        <w:t>
трубопроводов и железнодорожных эстакад в случае</w:t>
      </w:r>
      <w:r>
        <w:br/>
      </w:r>
      <w:r>
        <w:rPr>
          <w:rFonts w:ascii="Times New Roman"/>
          <w:b/>
          <w:i w:val="false"/>
          <w:color w:val="000000"/>
        </w:rPr>
        <w:t>
наличия свободной пропускной мощности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наличия свободной пропускной мощности, распределение мощностей магистрального трубопровода и железнодорожной эстакады между грузоотправителями производится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Регулируемые услуги по транспортировке нефти по магистральным трубопроводам и/или сливу/наливу нефти на железнодорожных эстакадах, предоставляются грузоотправителям субъектом естественной монополии в соответствии с ежемесячными графиками транспортировки, слива/налива нефти (далее - график), утвержденным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формирования графика грузоотправители представляют заявки в уполномоченный орган на транспортировку, сливу/наливу нефти в срок не менее чем за двадцать календарных дней до начала отчетного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Графики утверждаются за десять календарных дней до начала отчетного месяца и направляются нефтетранспортным организациям для соответствующего их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Изменения и дополнения к графику рассматриваются уполномоченным органом в течение пяти рабочих дней со дня приема от грузоотправителя заявки на корректировку и направляются нефтетранспортным организациям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Графики, а также изменения и дополнения к графикам утверждаются при наличии подтверждения нефтетранспортными организациями о технической возможности транспортировки, сливу/наливу нефти. Подтверждения о технической возможности транспортировки, сливу/наливу нефти представляются нефтетранспортными организациями в уполномоченный орган по его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подтверждения о технической возможности транспортировки, сливу/наливу нефти, уполномоченный орган информирует об этом грузоотправителя.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Нефтетранспортная организация в течении двух календарных дней с даты утверждения уполномоченным органом графика, предоставляет каждому грузоотправителю выписку из графиков. Нефтетранспортная организация осуществляет мониторинг за соответствием объемов и направлений транспортировки, слива/налива нефти утвержденным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наличии пропускной мощности одного магистрального трубопровода (участка магистрального трубопровода) и отсутствии свободной пропускной мощности другого магистрального трубопровода (участка магистрального трубопровода), с целью обеспечения поставки нефти на нефтеперерабатывающие заводы Республики Казахстан, грузоотправитель может осуществлять СВОП-операции с письменным согласованием с нефтетранспортной организацией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 десятого числа следующего за отчетным месяцем нефтетранспортная организация предоставляет в уполномоченный орган отчет о фактическом исполнении графика, с указанием объемов и направлении транспортировки, слива/налива нефти.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