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3e16" w14:textId="5903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июля 2010 года № 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2010 года № 1188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июля 2010 года № 737 "О выделении денежных средств из резерва Правительства Республики Казахстан и оказании гуманитарной помощи Кыргызской Республике"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"103500000 (сто три миллиона пятьсот тысяч)" заменить словами "98400000 (девяносто восемь миллионов четыреста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"Стоимость за ед. (тенге)":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"115000" заменить цифрами "112000";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"115000" заменить цифрами "108000";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"115000" заменить цифрами "108000";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"Стоимость за объем (тенге)":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"34500000" заменить цифрами "33600000";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"34500000" заменить цифрами "32400000";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"34500000" заменить цифрами "32400000";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"103500000" заменить цифрами "98400000".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