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4dee" w14:textId="9ff4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2010 года № 1198.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16.09.2011 </w:t>
      </w:r>
      <w:r>
        <w:rPr>
          <w:rFonts w:ascii="Times New Roman"/>
          <w:b w:val="false"/>
          <w:i w:val="false"/>
          <w:color w:val="000000"/>
          <w:sz w:val="28"/>
        </w:rPr>
        <w:t>№ 1067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16.09.2011 </w:t>
      </w:r>
      <w:r>
        <w:rPr>
          <w:rFonts w:ascii="Times New Roman"/>
          <w:b w:val="false"/>
          <w:i w:val="false"/>
          <w:color w:val="000000"/>
          <w:sz w:val="28"/>
        </w:rPr>
        <w:t>№ 1067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