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d87b" w14:textId="dd2d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2010 года № 1232. Утратило силу постановлением Правительства Республики Казахстан от 21 января 2012 года № 147.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21.01.2012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23.11.2010).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"Министерство иностранных дел Республики Казахстан, включая его ведомства, в том числе:":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"997" заменить цифрами "999";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"загранучреждения" цифры "685" заменить цифрами "687".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