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e557" w14:textId="161e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2010 года № 1233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2010 год на исполнение обязательств по решениям судов, 3557263 тенге (три миллиона пятьсот пятьдесят семь тысяч двести шестьдесят три тенге) для исполнения судебных актов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2010 года № 1233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Перечень судебных актов, подлежащих исполнению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6428"/>
        <w:gridCol w:w="2191"/>
        <w:gridCol w:w="2212"/>
        <w:gridCol w:w="1971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судебного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 решения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города Актобе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 гражданским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Актюбинского 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ажданским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делам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августа 2010 года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Доценко Н.Н.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 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 гражданским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Северо-Казахстанского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4 февраля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сентября 2009 года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"Рубеж"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2409300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8 июля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октября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 гражданским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Карагандинского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декабря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Карагандинской области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Закиров Г.К.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Алмалинского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от 14 августа 1997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Алмалинского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от 8 марта 2002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февраля 2004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Сарыаркинского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 Е.И.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июля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 15 сентября 2003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 гражданским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суда города Астаны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Сарыаркинского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 от 16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 коллегии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 30 июня 2005 года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Каримов Ф.М.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июля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 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3557263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сумма: 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3557263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