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5c44" w14:textId="3305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"Национальное агентство по экспорту и инвестициям "KAZNEX INVEST"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2010 года № 1240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Комитету государственного имущества и приватизации Министерства финансов Республики Казахстан передать: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Комитету промышленности Министерства индустрии и новых технологий Республики Казахстан права владения и пользования пятьюдесятью процентами государственного пакета акций акционерного общества "Национальное агентство по экспорту и инвестициям "KAZNEX INVEST";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Комитету по инвестициям Министерства индустрии и новых технологий Республики Казахстан права владения и пользования пятьюдесятью процентами государственного пакета акций акционерного общества "Национальное агентство по экспорту и инвестициям "KAZNEX INVEST".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индустрии и новых технологий Республики Казахстан" строку, порядковый номер 237-33,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"Комитету промышленности Министерства индустрии и новых технологий Республики Казахстан" дополнить строкой, порядковый номер 291-2,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"291-2. Акционерное общество "Национальное агентство по экспорту и инвестициям "KAZNEX INVEST";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"Комитету по инвестициям Министерства индустрии и новых технологий Республики Казахстан"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"Комитету по инвестициям Министерства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292-3. "Национальное агентство по экспорту и инвестициям "KAZNEX INVEST";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2010 года № 1240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№ 1237</w:t>
      </w:r>
    </w:p>
    <w:bookmarkEnd w:id="2"/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находящихся в ведении Комитета по инвестициям</w:t>
      </w:r>
      <w:r>
        <w:br/>
      </w:r>
      <w:r>
        <w:rPr>
          <w:rFonts w:ascii="Times New Roman"/>
          <w:b/>
          <w:i w:val="false"/>
          <w:color w:val="000000"/>
        </w:rPr>
        <w:t>
Министерства индустрии и новых технологий Республики Казахстан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"Национальное агентство по экспорту и инвестициям "KAZNEX INVEST"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