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e6f" w14:textId="2de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земельных участков на территории бывшего Семипалатинского испытательного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126,0308 гектара из категории земель запаса на территории бывшего Семипалатинского испытательного полигона Восточно-Казахстанской области в категорию земель промышленности, транспорта, связи, обороны и иного несельскохозяйственного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товариществу с ограниченной ответственностью "Ульба-ФторКомплекс" (далее - товарищество) земельный участок, указанный в пункте 1 настоящего постановления, на праве временного возмездного землепользования для добычи флюорита на месторождении "Караджал"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земельных участков, предоставляемых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временного возмездного долгосрочного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Товариществу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"Ульба-ФторКомплекс"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593"/>
        <w:gridCol w:w="6353"/>
        <w:gridCol w:w="37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земельного участка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флюорита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"Караджал"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 апреля 2022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отвалов вскрышенных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забалансированных руд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элементов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 апреля 2022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вахтового поселка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 апреля 2022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 обслуживания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 апреля 2022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"Рудник Караджал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вахтовый поселок"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 апреля 2022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126,0308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