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27bd" w14:textId="c852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2010 года № 1254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«Об утверждении Правил передачи государственного имущества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Республиканского государственного казенного предприятия «Дирекция административных зданий Администрации Президента и Правительства Республики Казахстан» Управления делами Президента Республики Казахстан наружные инженерные сети административного здания «Дом министерств», расположенного по адресу: город Астана, район Есиль, улица Орынбор, 8 (далее - наружные сети) в коммунальную собственность города Астаны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Республики Казахстан порядке осуществить необходимые организационные мероприятия по приему-передаче наружных сетей, указанных в приложении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2010 года № 1254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наружных инженерных сетей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административного здания «Дом министерств»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553"/>
        <w:gridCol w:w="3073"/>
        <w:gridCol w:w="3033"/>
        <w:gridCol w:w="301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водоснабжения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102 226 987,00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6 900 321,63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95 326 665,37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канализации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39 011 796,00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2 633 296,23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36 378 499,77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Ливневая канализация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55 488 510,00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3 745 474,45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51 743 035,55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сети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18 265 179,00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1 202 457,63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17 062 721,37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Насосная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напорной 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238 723 819,00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20 888 334,18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217 835 484,82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Насосная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ливневой 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406 593 398,00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35 576 922,36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371 016 475,64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 РП-83,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(распределительное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РУ-10 кВ)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236 930 986,00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18 757 036,39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218 173 949,61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КЛ-10 кВ в кабельном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149 232 713,00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9 824 486,94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139 408 226,06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1 246 473 388,00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99 528 329,81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1 146 945 058,19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