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42a" w14:textId="2b0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проведению конкурсов на предоставление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1263. Утратило силу постановлением Правительства Республики Казахстан от 10 августа 2015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проведению конкурсов на предоставление права недропользования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проведению конкурсов на предоставление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1263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проведению конкурсов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права недропользования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 постановлением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 вопросам твердых полезных ископаемых, подземных вод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лечебных грязей: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Жакатаев                    - директор Департамента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Еркен Исаханович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Сыздыханова                 - начальник управления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Толкын Орынбаевна             конкурсов и прямых переговоров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Айтаев                      - заведующий Отделом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Курметжанович           инновационного развития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Ужкенов                     - председатель Комитета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Султанович              недропользования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    инвестициям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Таспихов                    - председатель Комитета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      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Сатыбалдиевич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Жаксыбаев   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Калмырзаевич            Департамента развития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Кудабаев                    - начальник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Шафхат Серикович              управления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Турекельдиев Суюндик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Мырзакельдиевич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Есенбаева                   - эксперт Департамента подзаконных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Омирбековна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(приглашается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объекта)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вопросам углеводородного сырья: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Карабалин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Узакбай Сулейменович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Уралович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директор Департамента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Агибаевич              недропользование и соглашений о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продукции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Нурабаев                    - председатель Комитета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Базарбай Канаевич             недропользования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Айтаев                      - заведующий Отделом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Курметжанович           инновационного развития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Кулмурзин                   - директор Департамента развития нефтяной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Сагындыкович          промышленности Министерства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Такиев                      - директор Департамента налоговой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 Токешевич                таможенной политики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Кудабаев                    - начальник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Шафхат Серикович              управления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Таутеев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Ауесбек Зпашевич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окружающей среды и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Жолдыбай                    - директор Департамента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Орынбекулы             государственного имущественного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(приглашается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объекта)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1263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проведению конкурсов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права недропользования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задачи, функции, права и порядок работы Комиссии по проведению конкурсов на предоставление права недропользования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созданным в целях проведения конкурса и определения его победителя для предоставления ему права недропользования в отношении полезных ископаемых, за исключением общераспространенных, в соответствии с законодательством Республики Казахстан о недрах и недропользовании.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законодательными актами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два состава в зависимости от вида полезных ископаемых, в отношении которых проводится конкурс на предоставление права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вопросам твердых полезных ископаемых, подземных вод и лечебных грязей;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 углеводородного сырья.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 и права Комиссии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и оценка конкурсных предложений на получение права недропользования на разведку, добычу, совмещенную разведку и добычу полезных ископаемых, за исключением общераспространенных;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победителя из числа участников конкурса на предоставление права недропользования на разведку, добычу, совмещенную, разведку и добычу полезных ископаемых, за исключением общераспространенных.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и качественного рассмотрения конкурсных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объективная и всесторонняя оценка представленных конкурсных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по проведению конкурсов на предоставление права недропользования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оценивать, сопоставлять конкурсные предложения, представленные для участия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победителя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признать конкурс несостоявшимся по основаниям, установленным Законом Республики Казахстан "О недрах и недропользовании" от 24 июня 2010 года (далее -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необходимую информацию у государственных органов, организаций, иных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заслушивать на заседаниях членов комиссии, представителей государственных органов, организаций, иных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отклонить конкурсное предложение по основаниям, установленным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в случае необходимости экспертов из числа специалистов в соответствующих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законодательством Республики Казахстан.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Комиссии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Комиссию возглавляет председатель.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Организационно-техническое обеспечение работы Комиссии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рабочего органа Комиссии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твердых полезных ископаемых и подземных вод, за исключением общераспространенных -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углеводородного сырья -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в течение пяти календарных дней после окончания срока приема конкурсных предложений извещает об этом председателя Комиссии, а в случае его отсутствия заместителя председателя с указанием объектов недропользования и списка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Комиссии, а в случае его отсутствия заместитель председателя в течение трех календарных дней принимает решение о дате, времени и месте заседания Комиссии по вскрытию пакетов с конкурсными 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считаются правомочными, если на них присутствуют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заседании Комиссии по вскрытию пакетов с конкурсными предложениями секретарь Комиссии раздает каждому присутствующему на заседании члену Комиссии по одному экземпляру копии пакетов с конкурсными 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Вскрытие пакетов с конкурсными предложениями проводится Комиссией в присутствии простого большинства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Члены Комиссии самостоятельно вскрывают полученные пакеты с копиями конкурсных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оформляет протокол вскрытия пакетов с конкурсными предложениями,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Протокол вскрытия пакетов с конкурсными предложениями подписывается всеми присутствующими на заседании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подписания протокола Председатель Комиссии, а в случае его отсутствия заместитель председателя назначает дату, время и место заседания Комиссии по определению победителя конкурса на предоставление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изучения членами Комиссии полученных конкурсных предложений, каждый присутствующий член Комиссии заполняет листы голосования по рассмотренным объектам недропользования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направляет их секретарю Комиссии, но не позднее чем за один рабочий день до даты проведения заседания Комиссии по определению победителя конкурса на предоставление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Комиссии принимается простым большинством от числа голосовавших членов Комиссии на основании листов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итогам завершения заседания Комиссии по определению победителя конкурса на предоставление права недропользования, секретарь Комиссии оформляет протокол итогов конкурса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подписывается всеми присутствовавшими на заседании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если участником конкурса не набрано более половины голосов от числа голосовавших членов Комиссии, проводится повторное голосование по двум заявителям, набравшим наибольшее количество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проведения повторного голосования, при равенстве голосов членов Комиссии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конкурса публикуются компетентным органом, проводившим конкурс в официальном печатном издании одновременно на казахском и русском языках, а также на официальном интернет-ресурсе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Срок подведения итогов конкурса не должен превышать пятнадцать дней с даты окончания срока подачи конкурсных предложений. Указанный срок может быть продлен по решению Комиссии, но не более чем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принятия Комиссией решения о признании конкурса несостоявшимся, секретарь Комиссии оформляет соответствующий протокол, который подписывается присутствовавшими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Решение Комиссии о признании конкурса несостоявшимся объявляется всем участникам, допущенным к конкурсу, посредством публикации в официальном печатном издании одновременно на казахском и русском языках, а также на официальном интернет-ресурсе компетентного органа, проводившего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Итоги конкурса могут быть обжалованы участниками конкурса в порядке, установленном законодательством Республики Казахстан.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Комиссии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прекращает свою деятельность на основании решения Правительства Республики Казахстан.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конкурсов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   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вскрытия пакетов с конкурсными предложениями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права недропользования в Республике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 "___"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Конкурсная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(заместителя председателя)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конкурсной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членов конкурсной комиссии, включая заместителей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председателя, участвовавших во вскрытии конкурсных предложений)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процедуру вскрытия пакетов с конкурсными 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представлены в установленный срок следующими заявителями: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участка недр (блока), выставленного на конкурс)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участка недр (блока), выставленного на конкурс)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конкурсной комиссии</w:t>
      </w:r>
    </w:p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конкурсов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права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    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голосования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6451"/>
        <w:gridCol w:w="5584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 недр,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недропользования,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полезного ископаемого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- победителя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дата)            (Ф.И.О. члена конкурсной комиссии)</w:t>
      </w:r>
    </w:p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конкурсов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права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   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итогов конкурса на получение права недропользования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 "___"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Конкурсная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(заместителя председателя)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конкурсной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членов конкурсной комиссии, включая заместителей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председателя, участвовавших на заседании)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голосования (листы голосования прилагаются) по представленным конкурсным предложениям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конкурса на получение права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(блоков), выставленного на конкурс)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(Ф.И.О) победителя)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(блоков), выставленного на конкурс)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(Ф.И.О) победителя)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Компетентному органу опубликовать в официальном печатном органе итоги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Компетентному органу в установленном порядке заключить контракты с победителями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Провести повторное голосование по двум заявителям, набравшим наибольшее количество голосов по следующему объекту: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участка недр (блоков), выставленного на конкурс)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конкурс несостоявшимся*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недр (блоков), выставленного на конкурс)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(основание признания конкурса несостоявшимся)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конкурсной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заполняется в случае признания конкурса несостоявшимся по основаниям, предусмотренным Законом Республики Казахстан от 24 июня 2010 года "О недрах и недропользовании".</w:t>
      </w:r>
    </w:p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1263</w:t>
      </w:r>
    </w:p>
    <w:bookmarkEnd w:id="22"/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2003 года № 158 "Об утверждении Положения о комиссии по проведению конкурсов инвестиционных программ на получение права недропользования в Республике Казахстан" (САПП Республики Казахстан 2003 г. № 8, ст.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2006 года № 145 "Об образовании комиссии по проведению конкурсов на получение права недропользования".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2006 года № 907 "О внесении изменений в постановление Правительства Республики Казахстан от 2 марта 2006 года № 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2007 года № 920 "О внесении изменений в постановление Правительства Республики Казахстан от 2 марта 2006 года № 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384 "О внесении изменений и дополнений в постановление Правительства Республики Казахстан от 2 марта 2006 года № 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декабря 2008 года № 1190 "О внесении изменений в постановления Правительства Республики Казахстан от 29 июля 2005 года № 789 и от 2 марта 2006 года № 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июня 2009 года № 855 "О внесении изменений в постановления Правительства Республики Казахстан от 29 июля 2005 года № 789 и от 2 марта 2006 года № 145".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