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988f" w14:textId="d6d9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осуществления приоритетного права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1264.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Межведомственную комиссию по вопросам осуществления приоритетного права государства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осуществления приоритетного права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№ 1264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по вопросам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приоритетного права государства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вопросам твердых полезных ископаемых, за исключением угля и урана: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недропользования Министерства по инвестициям и развитию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экономической безопасности Комитета национальной безопасности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индустриально-инновационного развития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«Фонд национального благосостояния «Самрук-Казына»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вопросам углеводородного сырья, угля и урана: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энергетики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контрактов на недропользование и соглашений о разделе продукции Министерства энергетики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экономической безопасности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индустриально-инновационного развития Канцелярии Премьер-Министра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1264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Межведомственной комиссии по вопросам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приоритетного права государства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осуществления приоритетного права государства (далее - Комиссия) является консультативно-совещательным органом и осуществляет работу в зависимости от отчуждаемого права недропользования (его части) и (или) объектов, связанных с правом недропользования в отношении твердых полезных ископаемых и в отношении углеводородного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образована в целях рассмотрения вопросов и выработки рекомендаций о приобретении (отказе от приобретения) государством отчуждаемого права недропользования (его части) и (или) объектов, связанных с правом недропользования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Республики Казахстан, иными нормативными правовыми актами Республики Казахстан, а также настоящим Положением.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Комиссии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 об отчуждении права недропользования (его части) и (или) объекта, связанного с правом недропользования, с учетом требований законодательства Республики Казахстан о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вопросам реализации приоритетного права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функции Комиссии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недропользователей об отчуждении права недропользования (его части) по контрактам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заявлений лиц об отчуждении принадлежащих им долей участия (пакетов акций) в юридических лицах, обладающих правом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заявлений лиц об отчуждении принадлежащих им долей участия (пакетов акций) в юридических лицах, которые имеют возможность прямо и (или) косвенно определять решения и (или) оказывать влияние на принимаемые недропользователем решения, если у данных юридических лиц основная деятельность связана с недропользованием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выработка, обоснование и внесение в соответствующий компетентный орган предложений о приобретении либо об отказе от приобретения государством отчуждаемого объекта, связанного с правом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другими 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приглашать на заседания и заслушивать представителей государственных органов, организаций, должностных лиц и граждан по вопросам, входящим в ее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порядке, установленном законодательством Республики Казахстан, запрашивать и получать от государственных органов, организаций, должностных лиц и граждан материалы, необходимые для осуществления ее функций.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и порядок деятельности Комиссии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 руководит ее деятельностью, председательствует на заседаниях, планирует ее работу, осуществляет общий контроль над реализацией ее решений.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Каждый член Комиссии, включая председателя Комиссии, несет в соответствии с законодательством Республики Казахстан персональную ответственность за решения, вырабатываемые Комиссией в пределах компетенции государственного органа, который он представляет.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Функции рабочего органа Комиссии осуществляют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по инвестициям и развитию Республики Казахстан в части твердых полезных ископаемых, за исключением угля и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энергетики Республики Казахстан в части углеводородного сырья, угля и урана.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Пунтк 10 в редакции постановления Правительства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Компетентные органы в течение двадцати рабочих дней с даты поступления заявления вносят на рассмотрение Комиссии материалы, необходимые для выработки предложения о приобретении (отказе от приобретения) отчуждаемого права недропользования (его части) и (или) объектов, связанных с правом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Подготовку предложений по повестке дня заседания Комиссии и других материалов, необходимых для выработки предложения о приобретении (отказе от приобретения) отчуждаемого права недропользования (его части) и (или) объекта, связанного с правом недропользования осуществляет Секретарь Комиссии соответствующего состава. Подготовленные материалы направляются членам Комиссии в срок не позднее пяти рабочих дней до проведения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проводятся по мере необходимости с учетом сроков рассмотрения материалов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Члены Комиссии принимают участие в их деятельности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Заседание Комиссии считается правомочным при участии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в течение тридцати рабочих дней с даты получения заявления лица, имеющего намерение произвести отчуждение принадлежащего ему права недропользования (его части) и (или) объекта, связанного с правом недропользования, с прилагаемыми к нему документами и иными материалами вырабатывает рекомендации о приобретении либо об отказе от приобретения государством отчуждаемого права недропользования (его части) и (или) объекта, связанного с правом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Срок рассмотрения Комиссией заявления в случаях запроса дополнительных материалов исчисляется с даты получения Комиссией таких материалов, который не превышает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Рассмотрение предоставленных материалов производится с учетом требований законодательства Республики Казахстан о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Комиссия вырабатывает соответствующие рекомендации о приобретении (отказе от приобретения) государством отчуждаемого права недропользования (его части) и (или) объекта, связанного с правом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выработки Комиссией рекомендаций о приобретении отчуждаемого права недропользования (его части) и (или) объекта, связанного с правом недропользования, национальным управляющим холдингом или национальной компанией, заявившими о намерении осуществить приобретение, Комиссия рекомендует компетентному органу определить национальный управляющий холдинг или национальную компанию таким приобретателем от имени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выработки Комиссией рекомендаций о приобретении отчуждаемого права недропользования (его части) и (или) объекта, связанного с правом недропользования, в условиях отсутствия намерений со стороны национального управляющего холдинга или национальной компании о приобретении, вопрос вносится на рассмотрение Правительства Республики Казахстан для определения государственного органа, уполномоченного на приобретение.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После проведения заседания Комиссии секретарь Комиссии оформляет протокол.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протокол направляется в компетентный орган для принятия решения о приобретении (отказа от приобретения) отчуждаемого права недропользования (его части) и (или) объекта, связанного с правом недропользования.</w:t>
      </w:r>
    </w:p>
    <w:bookmarkEnd w:id="12"/>
    <w:bookmarkStart w:name="z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Комиссии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Комиссия прекращает свою деятельность на основании решения Правительства Республики Казахстан.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1264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2005 года № 789 "О создании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2006 года № 144 "О внесении дополнений и изменений в постановление Правительства Республики Казахстан от 29 июля 2005 года № 789".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сентября 2006 года № 848 "О внесении изменений в постановление Правительства Республики Казахстан от 29 июля 2005 года № 789".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930 "О внесении изменений в постановление Правительства Республики Казахстан от 29 июля 2005 года № 789".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385 "О внесении изменений в постановление Правительства Республики Казахстан от 29 июля 2005 года № 789".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декабря 2008 года № 1190 "О внесении изменений в постановления Правительства Республики Казахстан от 29 июля 2005 года № 789 и от 2 марта 2006 года № 145".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июня 2009 года № 855 "О внесении изменений в постановления Правительства Республики Казахстан от 29 июля 2005 года № 789 и от 2 марта 2006 года № 145".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2009 года № 1588 "О внесении изменений в постановление Правительства Республики Казахстан от 29 июля 2005 года № 789".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