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4426" w14:textId="1054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2008 года № 1348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2010 года № 126. Утратило силу постановлением Правительства Республики Казахстан от 26 августа 2017 года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26.08.2017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1348 "О создании Комиссии по изучению влияния пусков ракет с космодрома "Байконур" на окружающую среду и здоровье населения"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приложении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изучению влияния пусков ракет с космодрома "Байконур" на окружающую среду и здоровье населения: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Ашимова                     - Министра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Нургали Садвакасовича        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Муташева                    - председателя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Сагынбека Хайдаровича         регулирования и контроля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охраны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Казахстан, секретарем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Садвакасова                 - заместителя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Нуркана Олжабаевича          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Уразаева                    - директора департамента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Тимура Бибиталиевича          Независимых Государств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Жубатова                    - директора дочернего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Жайлаубая Кызылбаевича        предприятия "Инфракос-Экос"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предприятия "Инфракос"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космического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Искакова Нурлана Абдильдаевича; Рахимбергенова Мурата Магауовича, Аскарова Альберта Мухтаровича, Шалбаева Айдара Есламбековича.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