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eb3c" w14:textId="3abe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стратегических планов государственных органов, входящих в структуру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стратегических планов государственных органов, входящих в структуру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26"/>
        <w:gridCol w:w="8574"/>
      </w:tblGrid>
      <w:tr>
        <w:trPr>
          <w:trHeight w:val="30" w:hRule="atLeast"/>
        </w:trPr>
        <w:tc>
          <w:tcPr>
            <w:tcW w:w="3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2010 года № 1272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стратегических планов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входящих в структуру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контроля стратегических планов государственных органов, входящих в структуру Правительства Республики Казахстан (далее - Правила), определяют порядок осуществления контроля стратегических планов государственных органов, входящих в структуру Правительства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Контролем является осуществление анализа полноты и своевременности исполнения стратегических планов государственных органов, в том числе путем плановых и внеплановых проверок с целью выявления, устранения и недопущения нарушений.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Стратегический план государственного органа - это документ, который определяет стратегические направления, цели, задачи, показатели результатов деятельности государственного органа, включает бюджетные программы с объемами финансирования на плановый период.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Координация контроля стратегических планов государственных органов, входящих в структуру Правительства Республики Казахстан, осуществляется Канцелярией Премьер-Министра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стратегических планов государственных органов, входящих в структуру Правительства Республики Казахстан, осуществляет уполномоченный орган по государственному планированию.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стратегического плана уполномоченного органа по государственному планированию осуществляет Канцелярия Премьер-Министра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настоящих Правилах используются следующие основные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орган - государственное учреждение, уполномоченное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иными нормативными правовыми актами на осуществление от имени государства функций по: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изданию актов, определяющих общеобязательные правила поведения;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и регулированию социально значимых общественных отношений;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соблюдением установленных государством общеобязательных правил поведения;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отчетный период - период реализации стратегического плана государственного органа, охваченного контролем;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- неисполнение, или неполное, частичное и несвоевременное исполнение мероприятий по реализации стратегического плана государственного органа, а также других организационных мер по своевременному и исчерпывающему его исполнению;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контроля - государственный орган, ответственный за реализацию стратегического плана.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контроля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стратегических планов государственных органов осуществляется на основе результатов мониторинга, оценки и проведенных контрольных мероприятий по реализации стратегических планов государственных органов.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государственному планированию осуществляет контроль стратегических планов государственных органов, входящих в структуру Правительства Республики Казахстан и информирует Канцелярию Премьер-Министра Республики Казахстан о результатах проведенного контроля по итогам года.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осуществления контроля являются: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стратегические планы государственных органов;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отчетность государственных органов по мониторингу и оценке стратегических планов, предоставляемая государственными органами в установленные сроки и форме;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проведенного мониторинга и оценки стратегических планов;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проведенных контрольных мероприятий;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официальные сайты государственных органов;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правовые акты.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получения поручений Главы государства Республики Казахстан, Администрации Президента Республики Казахстан, Премьер-Министра Республики Казахстан, его заместителей уполномоченный орган по государственному планированию может запрашивать дополнительную информацию о ходе реализации стратегических планов государственных органов.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информация о ходе реализации стратегических планов государственных органов представляется лицу, инициировавшему данное поручение, в сроки, определенные в соответствующих поручениях. В случае, если сроки в поручениях не определены, запрашиваемая информация представляется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 постановлением Правительства Республики Казахстан от 10 декабря 2002 года № 1300,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утвержденными Указом Президента Республики Казахстан от 27 апреля 2010 года № 976.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Контрольные мероприятия (плановые и внеплановые проверки) по реализации стратегических планов государственных органов осуществляются в рамках Системы ежегодной оценки эффективности деятельности центральных государственных и местных исполнительных органов, </w:t>
      </w:r>
      <w:r>
        <w:rPr>
          <w:rFonts w:ascii="Times New Roman"/>
          <w:b w:val="false"/>
          <w:i w:val="false"/>
          <w:color w:val="000000"/>
          <w:sz w:val="28"/>
        </w:rPr>
        <w:t>определяемой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стратегического плана государственного органа осуществляется в следующей последовательности: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от государственных органов материалов, а также других источников информации, раскрывающих фактическое состояние реализации стратегического плана, включающий следующие стадии: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констатации - установление, выявление фактического положения дел;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анализа - сравнение фактических показателей (количественном и суммарном выражении) с запланированными показателями, предусмотренными в стратегическом плане с отражением причин отклонения;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заслушиваний и обсуждений отчетов и докладов об исполнении;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отклонений, нарушений у объекта контроля, определение их характера (масштаб, допустимость) и причин;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заключения по итогам анализа и контроля;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заключения государственному органу, ответственному за реализацию стратегического плана и в Канцелярию Премьер-Министра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доведение заключения с резолюцией принятого решения до государственного органа;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соответствующих мер по итогам контроля.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полученных от государственных органов материалов уполномоченный орган по государственному планированию осуществляет анализ: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полноты и своевременности исполнения реализации стратегического плана государственного органа;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достоверности и полноты результатов проведенного соответствующими уполномоченными государственными органами мониторинга и оценки реализации стратегического плана государственного органа;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проведенных мероприятий стратегического плана государственного органа установленным нормативными правовыми актами требованиям.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Полнота и своевременность исполнения стратегического плана государственными органами включает: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запланированных мероприятий в отчетном периоде;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охвата задач стратегического плана мероприятиями и соответствие мероприятий задачам стратегического плана;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нарушений, выявленных в результате проведенного мониторинга, оценки и предыдущего контроля стратегического плана;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и результативное проведение мониторинга и оценки стратегического плана;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четкое и ясное изложение информации в отчетах по мониторингу и оценке;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исполнения: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принятие мер по решению проблем, выявленных по результатам мониторинга и оценки стратегического плана;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установленные сроки отчетной информации по мониторингу и оценке стратегического плана;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мероприятий стратегического плана к установленному сроку.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Достоверность и полнота результатов проведенного мониторинга и оценки стратегического плана предполагает: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результатов мониторинга и оценки с соблюдением требований по методологии проведения мониторинга и оценки стратегических планов;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отражение в отчетах фактического положения дел;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результативное использование данных, полученных по итогам мониторинга и оценки результатов;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отчетных данных статистическими и иными данными;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результатов: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отчетах результатов мониторинга или оценки, достаточных для принятия правильных решений;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достижения показателей результатов стратегического плана;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достижения целевых индикаторов.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Соответствие проведенных мероприятий стратегического плана государственного органа установленным нормативными правовыми актами требованиям предусматривает: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стратегических планов государственными органами на основании и во исполнение стратегических и программных документов;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по методологии разработки, реализации, мониторингу и оценке стратегических планов государственных органов.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контроля стратегического плана государственного органа уполномоченный орган по государственному планированию в двухнедельный срок подготавливает заключение и направляет его государственному органу, ответственному за реализацию стратегического плана, и в Канцелярию Премьер-Министра Республики Казахстан.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Заключение составляется по форме, представленной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должно содержать в себе: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о степени достоверности и полноты результатов проведенного соответствующими уполномоченными государственными органами мониторинга и оценки стратегического плана государственного органа;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несоответствия проведенных мероприятий стратегического плана государственного органа установленным нормативными правовыми актами требованиям;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о полноте и своевременности исполнения документа;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объекту контроля по принятию необходимых мер, нацеленных на повышение эффективности реализации запланированных мероприятий и достижение поставленных целей.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основе полученных результатов контроля должностные лица государственных органов принимают необходимые меры, нацеленные на повышение эффективности последующей деятельности государственного органа о реализации стратегического плана, проведению его мониторинга и оценки с учетом рекомендаций уполномоченного органа по государственному планированию.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структуру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контроля стратегического плана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Отчетный период.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степени достоверности и полноты результатов мониторинга и оценки стратегического плана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Выявленные несоответствия проведенных мероприятий стратегического плана государственного органа установленным нормативными правовыми актами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Заключительная часть: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Выводы о полноте и своевременности исполнения стратегического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Рекомендации по принятию необходимых мер, нацеленных на повышение эффективности реализации запланированных мероприятий и достижение поставленных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уполномоченного органа             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