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563" w14:textId="e448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2008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1273. Утратило силу постановлением Правительства Республики Казахстан от 11 мая 2018 года № 256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2008 года № 108 "О возмещении государственным служащим расходов на служебные заграничные командировки за счет средств республиканского и местных бюджетов" (САПП Республики Казахстан, 2008 г., № 5, ст. 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возмещения работникам, находящимся в краткосрочных командировках за границей, расходов по найму жилого помещения (в сутки на одного человека):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должностных лиц,         по фактическим затратам,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в подпункте 1)           в том числе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 настоящего                бронированию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должностных лиц,         по стоимости одноместного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в подпункте 2)           гостиничного номера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1 настоящего                классификации - 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за исключением,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органов, назначаемых 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переговорах по вступлению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во Всемирную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торговую организацию (ВТО),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сотрудничества с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сотрудничеству в Европе (ОБСЕ);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депутатов Парламента     по стоимости одноместного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             гостиничного номера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         классификации - полулюкс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акимов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Астаны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переговорах по вступлению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Всемирную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(ВТО), Специального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сотрудничества с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безопасности и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Европе (ОБСЕ);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должностных лиц          по стоимости одноместного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органов, не        гостиничного номера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перечисленных в абзацах втором,    классификации -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третьем, четвертом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лиц, сопровождающих      по фактическим затратам,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государства Республики       том числе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Премьер-Министра        бронированию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лиц участвующих в        по согласованию с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составах делегаций Республики      Министром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международных          Казахстан - по фактическим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мероприятиях, в период             затратам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которых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проживания в отелях превышает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предельные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расходов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нормы возмещения суточных расходов и предельные нормы возмещения расходов по найму гостиничных номеров работникам, находящимся в краткосрочных командировках за границей в долларах США и евро: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96"/>
        <w:gridCol w:w="1214"/>
        <w:gridCol w:w="894"/>
        <w:gridCol w:w="1532"/>
        <w:gridCol w:w="1214"/>
        <w:gridCol w:w="1532"/>
        <w:gridCol w:w="1214"/>
        <w:gridCol w:w="1215"/>
        <w:gridCol w:w="1215"/>
      </w:tblGrid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гостиничных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Самоа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Бахрейн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Мадагаскар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Сан-Томе и Принсипи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Судан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Шри-Ланка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Заморские территории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Хошимитское Государство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Арабская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Кампучия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Гонконг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Непал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Конго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Палау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Новая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Барбадос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Боливия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Венесуэла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Вьетнам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Гаити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Гвинея-Бисау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Буркина Фасо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Гибралтар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Гренада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Исландия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Код-д'Ивуар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 г. Сеул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Сальвадор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Суринам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 Лион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Украина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Руандийская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 и Северной Ирландии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Сомалийская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Нью-Йорк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Фиджи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и Черногория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Исламская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Коморских Островов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Эфиопия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