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6b8a" w14:textId="2d56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2010 года № 1274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"О мерах по повышению эффективности правоохранительной деятельности и судебной системы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2009 года № 2162 "О реализации Закона Республики Казахстан "О республиканском бюджете на 2010-2012 годы"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36-1), 38-1)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"36-1) распределение сумм целевых текущих трансфертов бюджетам городов Астаны и Алматы на приобретение коммунальной техники согласно приложению 38-1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38-1) распределение сумм поступлений трансфертов из областных бюджетов, бюджетов городов Астаны и Алматы в связи с передачей функций по проведению государственного технического осмотра транспортных средств согласно приложению 40-1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"трансфертов" дополнить словами "областным бюджетам,";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подпункте 42)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"постановлению." заменить словами "постановлению;";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43), 44)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распределение сумм целевых текущих трансфертов областным бюджетам, бюджетам городов Астаны и Алматы на содержание, материально-техническое оснащение дополнительной штатной численности миграционной полиции, документирование оралманов согласно приложению 41-4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распределение сумм целевых текущих трансфертов областным бюджетам, бюджетам городов Астаны и Алматы на содержание и материально-техническое оснащение Центра временного размещения оралманов и Центра адаптации и интеграции оралманов согласно приложению 41-5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"101 638 965" заменить цифрами "101 634 921";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"32 906 111" заменить цифрами "32 897 630";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"2 696 904" заменить цифрами "2 688 724";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"17 695 942" заменить цифрами "17 695 641";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второй цифры "19 123 622" заменить цифрами "19 490 848";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третьей цифры "3 610 002" заменить цифрами "3 607 890";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четвертой цифры "32 966 173" заменить цифрами "32 962 031";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пятой цифры "4 870 765" заменить цифрами "4 553 265";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части шестой цифры "6 324 000" заменить цифрами "6 284 965";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"233 200" заменить цифрами "233 220";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заголовке таблицы после слов "трансфертов" дополнить словами "областным бюджетам,";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сумм целевых текущих трансфертов областным бюджетам, бюджетам городов Астаны и Алматы на капитальный и текущий ремонт школ, больниц и других социальных объектов":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"31 899 111" заменить цифрами "31 890 630";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"873 592" заменить цифрами "865 111";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"Капитальный и текущий ремонт объектов культуры":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"2 696 904" заменить цифрами "2 688 724";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"104 956" заменить цифрами "96 776";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"Капитальный и текущий ремонт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"16 688 942" заменить цифрами "16 688 641";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"227 963" заменить цифрами "227 662";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сумм целевых текущих трансфертов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"17 773 377" заменить цифрами "18 140 603";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"568 226" заменить цифрами "936 044";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"1 644 950" заменить цифрами "1 644 358";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"3 610 002" заменить цифрами "3 607 890";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"226 976" заменить цифрами "224 864";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"Текущий ремонт внутрипоселковых дорог":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"212 874" заменить цифрами "212 364";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"121 964" заменить цифрами "121 454";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"Благоустройство сельских пунктов":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"1 438 074" заменить цифрами "1 436 472";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"103 313" заменить цифрами "101 711";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"15 067 784" заменить цифрами "15 067 686";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"510 900" заменить цифрами "510 802";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"Водоснабжение":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"4 334 768" заменить цифрами "4 334 670";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"92 983" заменить цифрами "92 885";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"17 898 389" заменить цифрами "17 894 345";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раздела "Костанайская область":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"Водоснабжение":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"Водоснабжение микрорайонов 23, 28, 29 малоэтажной застройки города Рудного" цифры "75 087" заменить цифрами "68 846";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сетей водоснабжения микрорайона Желтоксан г. Житикара" цифры "25 133" заменить цифрами "24 971";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"Канализация":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канализационных коллекторов от канализационных очистных сооружений (Узел А) до накопителя сточных вод города Аркалык" цифры "223 838" заменить цифрами "223 640";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"Газоснабжение":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"Газопровод к 2-этажным многоквартирным и индивидуальным жилым домам ул. Чапаева, Космонавтов, Рабочая, Павлова, К. Маркса, Комсомольская в п. Карабалык Костанайской области" цифры "39 841" заменить цифрами "38 601";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"Газопровод к школе № 1 административным зданиям по ул. Нечипуренко и индивидуальным жилым домам ул. Рабочая, Первомайская, Лермонтова, Сералина в п. Карабалык Костанайской области" цифры "64 102" заменить цифрами "62 805";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газопровода для малоэтажных застроек в поселке Тобол Тарановского района Костанайской области" цифры "31 122" заменить цифрами "30 300";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газораспределительных сетей в границах ул. Бородина-Баймагамбетова, Гагарина-ЛОГ г. Костанай" цифры "83 000" заменить цифрами "92 960";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12, раздела "Северо-Казахстанская область", цифры "1 120 404" заменить цифрами "1 117 711";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"Водоснабжение":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 модернизация коммунальных сетей - ремонт сетей горячего водоснабжения в г. Петропавловске" цифры "50 483" заменить цифрами "50 408";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водопровода от насосной станции 2-го подъема до очистных сооружений в п. Новоишимский район им. Г. Мусрепова" цифры "53 923" заменить цифрами "53 677";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инженерных сетей водоснабжения в г. Петропавловске" цифры "135 205" заменить цифрами "134 762";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сетей водоснабжения в г. Петропавловске (водовод по ул. Крепостной, водовод на территории водопроводных очистных сооружений, реконструкция водопроводных очистных сооружений)" цифры "124 379" заменить цифрами "124 112";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системы водоснабжения в с. Кайранколь Жамбылского района" цифры "62 438" заменить цифрами "62 322";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"Канализация":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инженерных сетей канализации в г. Петропавловске Северо-Казахстанской области" цифры "217 587" заменить цифрами "216 903";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сетей канализации в г. Петропавловск района Шал акына (канализ. коллектор по ул. Интернациональной)" цифры "205 941" заменить цифрами "205 259";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"Электроснабжение":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электрических сетей г. Петропавловска" цифры "47 272" заменить цифрами "47 112";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трансформаторных подстанций в г. Петропавловск" цифры "56 959" заменить цифрами "56 939";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раздела "г. Астана" цифры "2 650 846" заменить цифрами "2 649 495";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"Энергоснабжение":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существующей ПС 110/10кВ "Промзона" (завершение)" цифры "392 393" заменить цифрами "391 502";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"Реконструкция существующей ПС 110/10кВ "Насосная" (завершение)" цифры "196 353" заменить цифрами "195 893";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"4 870 765" заменить цифрами "4 553 265";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2, цифры "203 400" заменить цифрами "65 700";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цифры "223 100" заменить цифрами "200 600";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цифры "314 500" заменить цифрами "166 205";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10, цифры "298 100" заменить цифрами "289 095";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"6 324 000" заменить цифрами "6 284 965";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"540 000" заменить цифрами "529 965";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15, цифры "600 000" заменить цифрами "571 000";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дополнить приложениями 1-1, 38-1, 40-1, 41-4, 41-5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и дополнения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Администраторам республиканских бюджетных программ в десятидневный срок с момента подписания настоящего постановления внести соответствующие изменения и дополнения в стратегические планы на 2010-2014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10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 республиканского бюджета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1633"/>
        <w:gridCol w:w="7853"/>
        <w:gridCol w:w="21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областных бюджетов,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59"/>
        <w:gridCol w:w="1903"/>
        <w:gridCol w:w="7295"/>
        <w:gridCol w:w="2206"/>
      </w:tblGrid>
      <w:tr>
        <w:trPr>
          <w:trHeight w:val="6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(+/-)</w:t>
            </w:r>
          </w:p>
        </w:tc>
      </w:tr>
      <w:tr>
        <w:trPr>
          <w:trHeight w:val="3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 деятельность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66 772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79 500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определению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общественного порядка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общественной безопасности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штатной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миграционной полиции, документирование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и Центра адаптации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2 275 766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 судебных актов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2 181 495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арестованного имущества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-32 652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национальной безопасности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-32 652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-2 275 766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конфискованного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республиканскую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по отдельным основаниям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-86 671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отправления правосудия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судебной власти 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решений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-2 115 959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администрирования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местными органами судебной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исполнения судебных решений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-65 536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Оценка, хранение и реализация арестованного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поступившего в целях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преступностью (финансовая полиция)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Минимизация уровня коррупциогенности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отношений и криминализации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-72 976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-72 976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труда, занятости, социальной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миграции населения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-46 814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Переселение на историческую родину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адаптация оралманов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-26 162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10 143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10 143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формированию политики,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</w:p>
        </w:tc>
      </w:tr>
    </w:tbl>
    <w:bookmarkStart w:name="z10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республиканских бюджетных инвестиционных проектов,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 на 2010-2012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60"/>
        <w:gridCol w:w="660"/>
        <w:gridCol w:w="883"/>
        <w:gridCol w:w="6062"/>
        <w:gridCol w:w="1672"/>
        <w:gridCol w:w="1672"/>
        <w:gridCol w:w="1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300 663 013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314 320 100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329 560 939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14 434 702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6 143 339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12 277 235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Ситуационного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200 128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недвижимости за рубежом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3 308 437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2 751 091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 жилого дома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резиденции Посольства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Федеративной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Германия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995 510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1 528 427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1 528 427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Узбекистан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585 434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1 669 673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зданий Посольства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540 709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9 928 087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1 975 814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8 260 381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423 404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127 021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 на инвестиционные 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296 383</w:t>
            </w:r>
          </w:p>
        </w:tc>
      </w:tr>
      <w:tr>
        <w:trPr>
          <w:trHeight w:val="6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таможенной инфраструктуры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3 954 073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3-х этажного 18-ти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квартирного жилого дома с инженерным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для таможни «Коргас»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шт)" в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ЕКПП "Нововоскресенка"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поста "Сыпатай батыр"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 "Тажен"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 "Темир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Баба" Мангистауской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с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в городе Актау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начало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современными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6 таможенных постов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южной границе (Майкапчагай, Бахты,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Атамекен, Кулан, Калжат, Карасу)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начало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быстровозводимых служебных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и общежитий для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постов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2 449 917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350 122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477 886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«Электронные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«Электронные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Казначейства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Пристройка к зданию казначейства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Талдыкорган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1 845 161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1 845 161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финансового мониторинга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399 706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"е-Минфин"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7 131 676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«е-Минфин»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2 113 049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847 109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7 131 676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сфере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495 458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1 053 943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720 848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государственных баз данных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275 577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778 366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555 848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"е-Статистика"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"е-Статистика"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28 778 627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9 674 136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21 275 482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3 127 720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21 275 482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3 127 720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в г. Щучинске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в мкр. Заречный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Щучинска, 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264 294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в с. Зеленый бор 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Щучинского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города Астаны от затопления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паводковыми водами реки Есил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4 895 870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зданий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пожарного депо на 6 автомобилей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Тлендиева (Астраханское шоссе)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397 563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противопаводкового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Коксарайского контррегулятора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Сырдарья 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3 127 720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113 458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7 503 145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7 503 145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7 503 145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6 546 416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11 576 943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9 423 437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3 324 292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2 869 768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3 776 197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2 697 100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поисковая система «ДТП»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поисковая система «Контроль»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213 730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ведомственного веб-портала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 информационная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«Оперативные учеты»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153 274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 безопасности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2 350 532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2 366 345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Степной Акмолинской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401 500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поселке Жем Актюбинской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404 981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с жилым домом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для размещения 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дипломатических представительств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исправительных учреждений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Тараз Жамбылской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в городе Жанаозен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50 532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передачи данных и телефонии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передачи данных и телефонии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208 353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уголовно-исполнительной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для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котельной исправительного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в поселке Солнечный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учреждения РУ 170/3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исправительную колонию 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на 900 мест в городе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ЗК-1689/5 в городе Кызылорде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7 739 637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7 739 637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7 739 637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5 390 867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627 192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213 373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594 296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377 708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статистике и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377 708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органов прокуратуры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216 588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Целиноградской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с. Акмол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в г. 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борьбе с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коррупционной преступностью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(финансовая полиция)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информационно-телекоммуникационной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информационно-телекоммуникационной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11 257 505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9 016 666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1 690 213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центра боевой и методической подготовки «Буркіт»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подразделений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с военным городком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факультета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агротехнического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С. Сейфуллина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агротехнического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Сейфуллина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11 008 135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7 290 097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214 499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10 793 636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 на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детей с проблемами зрения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Есик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1 029 815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нефтегазовой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в городе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1 580 778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машиностроительной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1 991 009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132 места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Барак Батыра Курчумского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180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Жантикей Тарбагатайского района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Республиканская школа-интернат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75 775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 имени Л.Н.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 в районе пересечения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Иманова и А. Пушкина (ул.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Янушкевича, дом 6) в г.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517 834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500 мест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 имени Л.Н.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 для Казахстанского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МГУ им. Ломоносова в г.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зданий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"Центральная научная библиотека"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951 636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450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государственного 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университета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второй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университетского городка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 в городе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9-ти этажного общежития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560 мест на территории ЗКАТУ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Жангир-хана в г. Уральске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671 445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с проблемами зрения на 250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Караганде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факультета КГУ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Коркыт-Ата в г. Кызылорда.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Спортивно-оздоровительный комплекс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226 563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Каспийского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Есенова г. Актау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топливно-энергетической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700 мест в городе Экибастузе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области), расположенный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пересечении улиц Беркимбаева-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Московская, площадью 8,0 гектаров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1 707 541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1 788 591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обрабатывающей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Шымкенте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155 006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872 072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 в городе Туркестане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 студентов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специальностей на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для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казахско-турецкого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Х.А. Ясави в городе Туркестане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лекционного зала на ранее отведенном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земельном участке на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Аль-Фараби, № 3б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медицинской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Шымкенте и строительство 4-х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этажного 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пл.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академии в г. Шымкенте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22 968 673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14 777 882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26 325 650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22 896 705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14 777 882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26 325 650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17 478 458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3 378 649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12 461 193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 "Казахский 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имени С.Д. Асфендиярова"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Казахского ордена "Знак Почета" 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глазных болезней в городе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Лечебный корпус на 150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«Научный центр педиатрии и 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хирургии» в городе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1 333 514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проекта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спального корпуса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детского реабилитационного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«Балбулак» на 125 коек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кардиохирургического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на 180 коек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9 135 418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2 734 399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операционного блока с приемным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 РГКП НИИ травматологии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ортопедии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1 622 702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НИИ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 240 коек со станцией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223 218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многопрофильной больницы на 300 коек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РГКП «Казахская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академия»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кардиохирургический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на 180 коек на пересечении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Сары-арка и ул. № 23 в г. Астане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(Инженерные сети)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"Карагандинская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кардиохирургического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на 50 коек в городе Павлодаре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5 101 067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644 250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академия"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2 337 448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1 571 579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здравоохранении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здравоохранении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744 713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475 176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4 081 380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8 586 609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12 292 878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2 835 165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6 318 913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1 712 386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1 246 215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2 267 696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10 580 492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комплексной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 системы социально-трудовой сферы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313 843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17 784 810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16 398 296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лыжного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биатлонного стадионов в Солдатском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ущелье Талгарского района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8 915 400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 в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1 878 913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велотрека в городе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4 503 983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строительства объектов внешних инженерно-транспортной инфраструктуры международного курорта «Кендерли» в Мангистауской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'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этнокультурного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мавзолея Аль-Фараби в городе Дамаск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Сирийской Арабской Республике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86 149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1 300 365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Туристическо-развлекательный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оз. Щучье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 (инфраструктура).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сети водопровода,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канализации, электропитания и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очистки воды в г. Щучинск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контора ГНПП «Бурабай»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производственной базой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780 457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Художественно-декоративные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фасада зданий «Панорама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Абылай-хана»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недропользование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2 154 436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3 067 045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2 215 772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правительства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Единая государственная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недропользованием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(ЕГСУ НП РК)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2 084 483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3 012 931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2 215 772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 Токамак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250 895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1 433 705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"Боровое" на новое место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2 012 931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805 172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36 561 183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34 156 221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41 693 563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35 956 930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29 187 354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35 424 162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 хозяйства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территорий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Иргиз-Тургайского ГПР в селе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Иргизского района Актюбинской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61 562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1 223 671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 ветеринарных 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1 223 671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Усовершенствование ирригационных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4 450 464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5 703 401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1 407 435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1 595 169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44 480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1 407 435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1 595 169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3 043 029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4 108 232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ирригационных и дренажных систем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3 043 029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4 108 232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(1-я фаза)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395 023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(1-я фаза)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русла реки Сырдарьи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северной части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моря (1-я фаза)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94 123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9 705 902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8 699 340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19 189 270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территорий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8 730 647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8 699 340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19 189 270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153 182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(2-очередь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1 496 207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485 016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Ижевского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Ижевское Акмолинской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Каскеленского группового водовода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Талгарского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649 955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 Карасайском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1 879 951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Тургенского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(2 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3 пусковой комплекс.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Остаточные объемы работ (поселок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Акши, Маловодное, Таутурген)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3-й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 подключением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Контыртерек, Батырбек,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Егинкудук - 2 этап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394 854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(4-я очередь строительства)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435 033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Жезказгана в Карагандинской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1 096 860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4 696 980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"Жайрем - Каражал" (Тузкольский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водозабор) Карагандинской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250 300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 Райым,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Ескура, Кызылжар, Шомишколь, Акшатау,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Кумбазар, Бекбауыл, Укилисай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Арало-Сарыбулакскому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1 746 964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ЖГВ, ГВС, НС № 3-НС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Байсын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Жахаева и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753 461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Арало-Сарыбулакского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(V очередь)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712 670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«Реконструкция АСГВ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-ой очереди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Бердиколь-Саксаульск с ПК 433+45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601+03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«Реконструкция АСГВ 1-ой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на участке Саксаульск-Аральск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ПК 722+03 по ПК 1127+44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"Строительство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Павлодарской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1 562 465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Майский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 Ишимского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1 614 495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1 515 330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352 828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1 432 993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591 340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Булаевского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 подключением"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 подключением"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Пресновского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Соколовского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"Келес" для водоснабжения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и Жилгинского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 городе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(1 этап.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поселка Дарбаза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разъездов № 51 и № 52)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поселков Арысского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Арысского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II-этап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336 235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208 890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(1-этап)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297 730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(сегментация)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Махтааральского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175 607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водоснабжения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Отрарского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53 369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Абай и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аулов с подключением к Сарыагашскому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(2-этап)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водо-вода для подпидки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близлежащих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водоснабжения и канализация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территорий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85 255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17 306 416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8 354 055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3 450 397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Нура-Ишим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"Достык"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Хоргос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каналов в Панфиловском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794 481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2 240 914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Р-6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 от насосной станции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подъема до бассейна от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2-го подъема до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в Шенгельдинском массиве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 Алматинской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926 532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527 817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 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сброса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паводковых вод (водоотводов)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Куртинском водохранилище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Нарынской ООС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Махамбетского и Исатайского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87 724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Водозаборное сооружение на ручье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Шелимбай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плотины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Кендерлык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(I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пусковой комплекс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Левой ветки магистрального канала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Кендерлыкской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оросительной системы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49 529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Кандысу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Чарского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гидроузлом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каналом "Центральный"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области. 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области, 2-я 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Кельды-Мурат с МК "Актоган"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области. 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русловыпрямительные 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Шуском районе Жамбылской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461 684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Аспаринского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подпитывающего тракта на ПК 77+76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канале ЗБЧК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466 087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Тасоткельского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72 262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Терс-Ащибулакского водохранилища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реконструкцией дренажно-насосной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в с. Бурно-Октябрьское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Жуалинском районе Жамбылской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2-очередь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Айдарханского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Большой Узень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108 969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 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межбассейновой переброски воды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Урало-Кушумской системы в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Большой Узень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1 очередь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связи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Каныша Сатпаева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МК "Жартасский",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"Малокомспайский" и канала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Жартасской оросительной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367 655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 1 (2-й агрегат),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8(3), 15(1), 22(1)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Каныша Сатпаева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159 483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каналов О-1, О-2, Р-7,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Р-8, Р-10, Р-12 Шиелийского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248 199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159 541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Правобережного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 Казалинском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163 978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Левой ветки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280 159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265 639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ЛМК (Правая ветка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Балжарма, Курайлы, Наурызбай)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195 910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293 517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 К-2-1,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К-2-2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533 061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Северного коллектора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511 168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Южного коллектора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407 499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Перегораживающее сооружение на канале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 для регулирования уровней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воды в каналах № 35, 36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Экибастузском водохранилище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 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руслу реки Щидерты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Павлодарской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298 815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работоспособности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"Комсомол"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Байдыбекском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Машинная водоподача из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орошаемые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в Ордабасинском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Арысском районах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207 259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К-28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сброса "ШМК"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водохранилища Кошкурган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Туркестанском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Шаульдерского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водозаборного узла на реке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117 582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водозаборного 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"Карааспан" на реке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93 719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Биресек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Созакском районе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верхового откоса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Бугуньской плотины в Ордабасинском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автоматизации,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на основных каналах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области, 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и автоматизация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 водораспределения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Арысском и Шардаринском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 ПК0 по ПК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Ордабасинском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"Бересек"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21+00 по ПК 180+00 Созакском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водосброса из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Шардаринском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532 557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1 425 775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3 249 693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876 575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2 178 893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876 575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2 178 893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средой бассейна рек Нура и Ишим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3 264 604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средой бассейна рек Нура и Ишим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1 023 965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2 240 639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средой бассейна рек Нура и Ишим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2 240 639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1 519 430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1 977 055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839 252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1 137 793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1 137 793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335 580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730 167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399 221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469 614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109 095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1 060 281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2 226 013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2 757 160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387 417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853 013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993 453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672 864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1 763 707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672 864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1 763 707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Интегрированное управление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 и повышение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193 397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215 586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«E-Agriculture»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 отраслями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«E-Agriculture»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268 946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4 968 867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6 269 401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полной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биологической очистки сточных 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1 924 350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2 314 770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подземных вод от загрязнения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шестивалентным хромом в зоне,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примыкающей к реке Илек в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572 253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1 269 517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2 782 631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 гидрометеорологии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 п.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212 156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864 181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346 548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центра метеорологии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комплексной лаборатории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мониторинга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247 361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наблюдений за состоянием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253 111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405 336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2 188 722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технопарк" в Атырауской 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328 853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132 306 143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209 444 427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230 811 067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132 306 143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209 444 427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230 811 067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126 226 685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204 784 942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230 322 746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67 510 686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152 975 600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168 944 471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 Европа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Западный Китай"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67 510 686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152 975 600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168 944 471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47 730 785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25 604 942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32 682 746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Самару)-Шымкент, через г.г.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Актобе, Кызылорду на участке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Федерации-Уральск-Актобе"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 обхода города Актобе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4 382 016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автомобильной дороге "граница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 Омск)-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Майкапшагай (выход на Китайскую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Народную Республику), через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Павлодар, Семипалатинск"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4 087 984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"Астана-Костанай-Челябинск"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6 686 413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Астана-Петропавловск - 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Федерации, включая обходы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Кокшетау, Петропавловск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4 667 808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Таскескен-Бахты (граница КНР)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4 682 746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 Европа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Западный Китай"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15 688 087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"Жетыбай - граница Туркменистана"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туристическому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развлекательному центру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"Щучинско-Боровской" курортной зоне"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3 473 942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"Подъезд к Свободной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 "Парк информационных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"Актау-Атырау" на участке "Бейнеу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по 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"Алматы - Усть-Каменогорск"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Алматы-Капшагай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через реку Кызылагаш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"Алматы-Усть-Каменогорск"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772 711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через реку Бугаз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"Караганды-Аягоз-Бугаз"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340 773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мостового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через реку Суходол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"Караганды-Аягоз-Бугаз"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147 457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проектно-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изыскательские работы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"Усть-Каменогорск-Зыряновск-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Большенарымское-Катон-Карагай-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Рахмановские ключи"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"Аксай-Чунджа-Кольжат-граница КНР"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"Чунджа-Кольжат граница КНР"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75 536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10 985 214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26 204 400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28 695 529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"Западная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Европа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Западный Китай"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10 964 214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26 183 400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28 695 529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Атырау-Актау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"Карабатан-Бейнеу"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воздушного транспорта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5 476 206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5 476 206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 аэропорта города Кокшетау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1 604 660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4 199 250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взлетно-посадочной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полосы и переоснащение сервисной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аэродромной спецтехникой аэропорта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"Коркыт Ата" города Кызылорды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3 871 546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476 904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488 321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186 741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143 407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181 189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Бухтарминского шлюза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290 163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146 406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307 132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170 422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21 914 376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14 191 104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6 359 184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Хозяйственное управление Парламента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1 722 054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зданий, сооружений ХОЗУ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Парламента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1 722 054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гаража на 200 автомашин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земельном участке расположенном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севернее Коргалжинского шоссе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1 722 054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 системы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и гражданской обороны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принципов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в Республике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 системы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566 634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19 391 713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13 424 470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19 391 713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13 424 470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5 592 550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села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1 379 918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7 726 100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Клинико-реабилитационный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центра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5 515 447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10 624 470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 для воздушного судна А-320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1 209 588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на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Орынбор от 23 улицы до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«Крытый гараж» с подключением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зданий «Ак-Орда», «Дом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Правительств», «Сенат» и «Мажилис»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городским сетям теплоснабжения.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334 725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в резиденции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«Қызылжар»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Крытый гараж на 400 легковых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с вспомогательными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помещениями на левом берегу р. Ишим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199 746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51 147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для детского сада на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в городе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наружных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теплотрассы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теплового узла (дом приемов "Салтанат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сарайы")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по пр. Б. Момышулы в г. Астане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и реконструкция санатория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 в городе Есентуки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2 889 326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Распределение целевых трансфертов на развитие и кредитов,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финансируемых из республиканского бюджета на 2010-2012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703"/>
        <w:gridCol w:w="581"/>
        <w:gridCol w:w="682"/>
        <w:gridCol w:w="6628"/>
        <w:gridCol w:w="1514"/>
        <w:gridCol w:w="1596"/>
        <w:gridCol w:w="1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627 890 154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331 589 617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275 900 032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42 998 216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38 227 069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42 998 216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1 689 180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888 937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4 439 351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171 778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2 346 656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2 418 944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2 021 406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955 887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8 393 442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2 970 240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1 149 430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1 585 203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662 482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4 019 679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1 847 973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989 183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1 132 370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750 742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9 667 639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424 320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32 799 548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34 990 843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90 887 799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39 270 368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90 887 799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и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Алматинской области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90 887 799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39 270 368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2 699 574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6 673 141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7 029 144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5 628 160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4 117 860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16 623 401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9 976 522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24 530 629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5 296 009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4 000 032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9 486 741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1 607 536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7 975 556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2 941 117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1 519 832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2 698 590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4 914 849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1 111 360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2 373 493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3 854 621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39 566 210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6 577 598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6 577 598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1 199 791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4 527 209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 бюджетов городов Астаны и Алматы на обеспечение занятости участников Программы "Нұрлы көш" на 2009-2011 годы в области развития тепличного хозяйства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850 598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158 655 858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53 712 629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29 328 546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158 655 858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53 712 629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29 328 546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32 168 499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32 168 499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9 163 470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55 045 602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8 086 384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44 259 218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4 890 950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системы водоснабжения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32 610 600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13 968 416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3 638 646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3 638 646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10 671 081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7 606 289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6 725 126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6 662 500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5 091 289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4 407 126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1 441 381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2 567 200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18 300 873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6 362 127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18 300 873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6 362 127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 фонда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19 807 808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7 968 925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792 312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10 766 883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10 692 465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18 670 349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9 992 465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16 970 349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6 227 132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32 636 633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туризма и спорта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объектов спорта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1 205 189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11 259 800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17 725 589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объектов культуры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1 996 055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75 176 345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45 545 970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38 336 669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12 120 833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6 744 019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12 120 833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6 744 019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2 264 076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1 898 303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6 615 898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817 800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827 200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671 716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337 810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1 384 083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38 801 951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37 948 859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63 055 512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38 801 951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37 948 859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1 915 000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1 556 695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10 714 040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14 246 738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7 420 400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28 784 024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15 001 065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4 151 646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1 757 295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1 221 200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847 591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6 281 059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3 049 387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610 600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814 232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114 793 813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115 993 623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106 728 102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109 920 950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112 271 241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103 173 120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системы водоснабжения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25 145 003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3 414 748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2 573 543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937 417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2 034 634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1 274 580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433 154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1 715 333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585 368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1 812 060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630 344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517 972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1 282 461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653 955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392 955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1 788 001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1 626 175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643 078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571 948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538 791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2 000 803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1 705 324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1 059 975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1 443 940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1 195 335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2 401 494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1 065 352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1 401 762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2 061 452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3 069 284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1 995 417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2 857 916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1 887 575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1 296 396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2 197 308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1 668 652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1 446 645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1 383 799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2 571 928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2 188 738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2 559 392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холдинг «КазАгро»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 по поддержке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 комплекса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 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государственной 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постприватизационной поддержке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8 442 290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557 593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4 221 145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4 828 950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3 560 760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4 828 950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4 173 120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4 872 863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3 722 382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3 554 982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4 872 863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3 722 382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3 554 982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1 825 807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502 756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302 074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428 919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827 611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2 044 300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1 911 389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1 047 371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развития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«Инвестор - 2020»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78 613 165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35 839 958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23 713 436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78 613 165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78 613 165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33 039 958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12 417 836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627 587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72 421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1 633 470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1 676 716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46 450 234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18 749 886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20 912 727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10 637 595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9 348 081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654 374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510 565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1 400 223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933 866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402 577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289 981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1 566 358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500 095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84 558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1 147 541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1 399 342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842 516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428 246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Национальное космическое 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 «Байтерек»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11 295 600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23 603 000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 бизнеса до 2020 года»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 экономики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18 803 000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областным бюджетам, бюджетам городов Астаны и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 поддержку племенного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8573"/>
        <w:gridCol w:w="32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3 429 554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1 582 821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418 160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52 944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289 958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274 340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142 555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161 892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247 744</w:t>
            </w:r>
          </w:p>
        </w:tc>
      </w:tr>
    </w:tbl>
    <w:bookmarkStart w:name="z10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субсидирование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повышения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813"/>
        <w:gridCol w:w="323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13 130 000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1 037 103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406 633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4 372 660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1 996 841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183 684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391 773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1 204 863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1 147 638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324 276</w:t>
            </w:r>
          </w:p>
        </w:tc>
      </w:tr>
    </w:tbl>
    <w:bookmarkStart w:name="z10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38-1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бюджетам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городов Астаны и Алматы на приобретение коммунальной техники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8733"/>
        <w:gridCol w:w="323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1 600 280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600 280</w:t>
            </w:r>
          </w:p>
        </w:tc>
      </w:tr>
    </w:tbl>
    <w:bookmarkStart w:name="z10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40-1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поступлений трансфертов 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областных бюджетов, бюджетов городов Астаны и Алматы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передачей функций по проведению государственного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осмотра транспортных средств в ведение 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 коммуникаций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793"/>
        <w:gridCol w:w="321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3 939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10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41-4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содержание,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материально-техническое оснащение дополнительной штатной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численности миграционной полиции, документирование оралманов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8773"/>
        <w:gridCol w:w="3233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18 516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1 507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</w:tbl>
    <w:bookmarkStart w:name="z10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1274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41-5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2009 года № 2162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Распределение сумм целевых текущих трансфертов областным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бюджетам, бюджетам городов Астаны и Алматы на содержание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материально-техническое оснащение Центра временного размещения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оралманов и Центра адаптации и интеграции оралманов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8693"/>
        <w:gridCol w:w="3273"/>
      </w:tblGrid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26 184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15 306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