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f062" w14:textId="e7ff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населенных пунктов, прилегающих к городу Астане, на 2011 - 2014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проблем социально-экономического развития населенных пунктов, прилегающих к городу Астане,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населенных пунктов, прилегающих к городу Астане, на 2011 - 2014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и местным исполнительным органам Акмолинской области обеспечить своевременное выполнение мероприятий, предусмотренных Планом, и по итогам полугодия, не позднее 20 января и 20 июля, представлять информацию о ходе их реализации в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1294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Комплексный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социально-экономического развития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прилегающих к городу Астане, на 2011 – 2014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Комплексный план в редакции постановления Правительства РК от 24.09.2013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999"/>
        <w:gridCol w:w="1450"/>
        <w:gridCol w:w="1908"/>
        <w:gridCol w:w="1571"/>
        <w:gridCol w:w="1751"/>
        <w:gridCol w:w="1869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 (реализацию)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(реализации)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Разработка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пригородной зоне города Астаны</w:t>
            </w:r>
          </w:p>
        </w:tc>
      </w:tr>
      <w:tr>
        <w:trPr>
          <w:trHeight w:val="12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генеральные планы и (или) проекты детальной планировки 8 населенных пунктов (Акмол, Каражар, Караоткель, Коянды, Софиевка, Талапкер Целиноградского района, Жалтырколь, Костомар Аршалынского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генеральный план села Кабанбай батыра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19,0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генеральный план села Максимовка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15,2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генеральный план села Разъезд 96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4,8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инфраструктурных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поисково-разведочные работы по подтверждению запасов подземных вод сел Каражар, Караоткель, Коянды, Разъезд 96, Тайтобе, Талапкер, Кажымукан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15,7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Караоткел, 3. Коянды, 4. Талапкер, 5. Кабанбай батыр Целиноградский район; аулы: 1. Акмол Целиноградский район, 2. Жибек жолы Аршалынский район)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 ремонт систем водоснабжения и канализации аула Акмол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301,2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магистральные сети водовода от с. Оразак до ст.3 подъема а. Акмол Целиноградского района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668,2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систему водоснабжения и канализации в районе новой застройки (микрорайон 1, 2, 3, 4) а. Акмол Целиноградского района Акмолинской области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148,9*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76,8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провести корректировку проектно-сметной документации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646,8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Караоткель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76,6*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г. – 289,8*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Коянды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719,8*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с.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400,0*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 4. Кызылжар, 5. Кажымукан Целиноградский район)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с.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45,0*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с.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300,0*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Максимовка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провести корректировку проектно-сметной документации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365,6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 4. Талапкер, 5. Кабанбай батыр Целиноградский район; аулы: 1. Акмол Целиноградский район, 2. Жибек жолы Аршалынский район)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ауле Акмол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застройка, микрорайоны 1, 2, 3, 4)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29,5*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Жибек Жолы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870,5*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96,7*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250,0*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Караоткель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123,7*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Коянды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1859,5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1254,2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303,4*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(1. Тайтобе, 2. Разъезд 96, 3. Каражар, 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Кажымукан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39,7*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16,1*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Кызылжар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219,5*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501,1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Максимовка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86,0*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Софиевка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2014 года – 321,6*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Бозайгыр Шортандинского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614,7*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Малотимофеевка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93,6*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Шубары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Кызылсуат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302,7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Теплоснабжение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 4.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теплоснабжения а. Акмол Целиноградского района Акмолинской области. Котельная.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148,6*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теплоснабжения а.Акмол Целиноградского района Акмолинской области (2 очередь). Тепловые сети.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13,4*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Транспортные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средний ремонт улично-дорожной сети  протяженностью 25 км аула Акмол Целиноградского района Акмолинской области (действующие внутрипоселковые дороги)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25,7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улично-дорожные сети аула Акмол Целиноградского района Акмолинской области (новая застройка)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улично-дорожную сеть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2149,2*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294,3*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аула Жибек жолы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105,5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– 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1344,3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Караоткель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410,7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Косшы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475,1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Коянды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95,7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137,7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Кажымукан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1 232,0*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1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Каражар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130,6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Кызылжар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74,9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241,6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9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212,9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11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Максимовка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198,8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Малотимофеевка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Софиевка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275,1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Шубары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594,8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Бозайгыр Шортандинского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89,3*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подгруппа (села: 1. Кызылсуат 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Костомар Аршалынский район, 3. Жалтырколь Аршалынский район)</w:t>
            </w:r>
          </w:p>
        </w:tc>
      </w:tr>
      <w:tr>
        <w:trPr>
          <w:trHeight w:val="9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Жалтырколь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56,6*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Костомар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59,3*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Кызылсуат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107,2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Жилищное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два 36-ти квартирных жилых дома в ауле Акмол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212,3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инженерно-коммуникационную инфраструктуру села Косшы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2213,2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2425,0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социальной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Развитие сети дошкольного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12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140 мест в ауле Жибек жолы Аршалынского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280,0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строительство детского сада на 320 мест в селе Кабанбай батыра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года, 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370,0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селе Косшы 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211,1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селе Коянды 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279,8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223,9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140 мест в селе Кажымукан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привязать проект повторного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141,9*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140 мест в селе Разъезд 96 Целиноградского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80,0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140 мест в селе Тайтобе Целиноградского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117,9*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Развитие сети среднего образования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Талапкер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1200 ученических мест в селе Караоткель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798,4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1200 ученических мест в селе Косшы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548,7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900 ученических мест в селе Коянды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328,2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900 ученических мест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среднюю школу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886,3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300 ученических мест в селе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489,6*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300 ученических мест в селе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299,4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300 ученических мест в селе Максимовка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843,9*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Караоткeль, 3. Коянды.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районную поликлинику на 250 посещений в смену в ауле Акмол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поликлинику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1085,7*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врачебную амбулаторию в селе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врачебную амбулаторию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88,3*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врачебную амбулаторию в селе Косшы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врачебную амбулаторию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87,5*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фельдшерско-акушерский пункт в селе Коянды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фельдшерско-акушерский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врачебную амбулаторию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врачебную амбулаторию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88,3*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Кажымукан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34,7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Каражар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53,6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50,2*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Кызылжар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49,9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48,8*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20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врачебную амбулаторию в селе Бозайгыр Шортандинского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врачебную амбулаторию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– 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Малотимофеевка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Шубары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подгруппа (села: 1. Кызылсуат 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Костомар, 3. Жалтырколь Аршалынский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фельдшерско-акушерский пункт в селе Костомар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фельдшерско-акушерский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Жалтырколь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48,9*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медицинский пункт в селе Кызылсуат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50,2*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Прочее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административное здание для обеспечения функционирования местных исполнительных органов в ауле Акмол Целиноградского района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300,0*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837"/>
        <w:gridCol w:w="4266"/>
        <w:gridCol w:w="4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бюджетных ресурсах: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48 301,1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5 333,8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средства, всего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53 634,9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в соответствии с утвержденной проектно-сметной документацией.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