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20d0" w14:textId="1102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23 мая 2007 года № 413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2010 года № 1300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мая 2007 года № 413 "Об утверждении Правил исключения из-под контроля лекарственных препаратов, содержащих малое количество наркотических средств, психотропных веществ и прекурсоров, из которых указанные средства и вещества не могут быть извлечены легкодоступными способами, и списка указанных препаратов" (САПП Республики Казахстан, 2007 г., № 16, ст. 184)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препаратов, содержащих малое количество наркотических средств, психотропных веществ и прекурсоров, из которых указанные средства и вещества не могут быть извлечены легкодоступными способами, и не подлежащих контролю в Республике Казахстан, утвержденный указанным постановлением, дополнить строками, порядковые номера 34, 35, 36, 37, 38, 39, 40, 41,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953"/>
        <w:gridCol w:w="4953"/>
        <w:gridCol w:w="2213"/>
        <w:gridCol w:w="231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Антиспазм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на 1 таблетку,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парацетамола - 300 мг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гидрохлорида - 40 мг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кодеина - 8 мг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Беллатаминал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на 1 таблетку,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алкалоидов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красавки - 0,0001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 - 0,02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эрготамина тартрат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 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В № 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Гликодин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на 5 мл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препарата, в мг: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декстраметорфана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гидробромида - 10 мг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левоментол - 75 мг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терпингидрат - 10 мг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Сироп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А №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(примечание)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Коделак®фито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на 120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препарата, в 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кодеин фосфат - 0,09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солодки голой корней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густого экстракт - 4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термопсиса экстракт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- 0,2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чабреца жидкого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 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Сироп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Корвалин-РТ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на 100 мл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препарата, в 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мяты перечной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 - 1,826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этиловый эфир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бромизовалериановой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- 2 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Капли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В № 54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Корватаблет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на 1 таблетку,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 - 7,5 мг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этиловый эфир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бромизовалериановой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- 8,2 мг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В № 54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Сантопералгин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на 1 таблетку,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кодеин - 8 мг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 - 50 мг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 - 300 мг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- 300 мг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 - 10 мг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В № 54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Сантотитралгин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на 1 таблетку,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кодеин - 8 мг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 - 50 мг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 - 300 мг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 - 10 мг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В № 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                                                      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Премьер-Mинистр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