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041b" w14:textId="b300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регулировании доступа к услугам железнодорожного транспорта, включая основы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регулировании доступа к услугам железнодорожного транспорта, включая основы тарифной политики.</w:t>
      </w:r>
      <w:r>
        <w:br/>
      </w:r>
      <w:r>
        <w:rPr>
          <w:rFonts w:ascii="Times New Roman"/>
          <w:b w:val="false"/>
          <w:i w:val="false"/>
          <w:color w:val="000000"/>
          <w:sz w:val="28"/>
        </w:rPr>
        <w:t>
</w:t>
      </w:r>
      <w:r>
        <w:rPr>
          <w:rFonts w:ascii="Times New Roman"/>
          <w:b w:val="false"/>
          <w:i w:val="false"/>
          <w:color w:val="000000"/>
          <w:sz w:val="28"/>
        </w:rPr>
        <w:t>
      2. Подписать Соглашение о регулировании доступа к услугам железнодорожного транспорта, включая основы тарифной политики.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1304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регулировании доступа к услугам железнодорожного транспорта,</w:t>
      </w:r>
      <w:r>
        <w:br/>
      </w:r>
      <w:r>
        <w:rPr>
          <w:rFonts w:ascii="Times New Roman"/>
          <w:b/>
          <w:i w:val="false"/>
          <w:color w:val="000000"/>
        </w:rPr>
        <w:t>
включая основы тарифной политики</w:t>
      </w:r>
    </w:p>
    <w:bookmarkEnd w:id="3"/>
    <w:bookmarkStart w:name="z8" w:id="4"/>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 Соглашении о таможенном союзе от 20 января 1995 г., Договоре о таможенном союзе и Едином экономическом пространстве от 26 февраля 1999 г., Соглашении о единых принципах и правилах конкуренции от "__" ______ 20__ года, Соглашении о единых принципах и правилах регулирования деятельности субъектов естественных монополий от "__" ______ 20__ года, содействуя дальнейшему развитию взаимовыгодных экономических отношений,</w:t>
      </w:r>
      <w:r>
        <w:br/>
      </w:r>
      <w:r>
        <w:rPr>
          <w:rFonts w:ascii="Times New Roman"/>
          <w:b w:val="false"/>
          <w:i w:val="false"/>
          <w:color w:val="000000"/>
          <w:sz w:val="28"/>
        </w:rPr>
        <w:t>
      признавая необходимость обеспечения доступа к услугам железнодорожного транспорта государств Сторон, и согласованных подходов к государственному регулированию тарифов на эти услуги, в целях формирования общего рынка транспортных услуг в рамках единого транспортного пространства,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1" w:id="5"/>
    <w:p>
      <w:pPr>
        <w:spacing w:after="0"/>
        <w:ind w:left="0"/>
        <w:jc w:val="left"/>
      </w:pPr>
      <w:r>
        <w:rPr>
          <w:rFonts w:ascii="Times New Roman"/>
          <w:b/>
          <w:i w:val="false"/>
          <w:color w:val="000000"/>
        </w:rPr>
        <w:t xml:space="preserve"> 
Статья 1</w:t>
      </w:r>
      <w:r>
        <w:br/>
      </w:r>
      <w:r>
        <w:rPr>
          <w:rFonts w:ascii="Times New Roman"/>
          <w:b/>
          <w:i w:val="false"/>
          <w:color w:val="000000"/>
        </w:rPr>
        <w:t>
Цель Соглашения</w:t>
      </w:r>
    </w:p>
    <w:bookmarkEnd w:id="5"/>
    <w:bookmarkStart w:name="z12" w:id="6"/>
    <w:p>
      <w:pPr>
        <w:spacing w:after="0"/>
        <w:ind w:left="0"/>
        <w:jc w:val="both"/>
      </w:pPr>
      <w:r>
        <w:rPr>
          <w:rFonts w:ascii="Times New Roman"/>
          <w:b w:val="false"/>
          <w:i w:val="false"/>
          <w:color w:val="000000"/>
          <w:sz w:val="28"/>
        </w:rPr>
        <w:t>
      Целью настоящего Соглашения является:</w:t>
      </w:r>
      <w:r>
        <w:br/>
      </w:r>
      <w:r>
        <w:rPr>
          <w:rFonts w:ascii="Times New Roman"/>
          <w:b w:val="false"/>
          <w:i w:val="false"/>
          <w:color w:val="000000"/>
          <w:sz w:val="28"/>
        </w:rPr>
        <w:t>
</w:t>
      </w:r>
      <w:r>
        <w:rPr>
          <w:rFonts w:ascii="Times New Roman"/>
          <w:b w:val="false"/>
          <w:i w:val="false"/>
          <w:color w:val="000000"/>
          <w:sz w:val="28"/>
        </w:rPr>
        <w:t>
      обеспечение доступа потребителей к услугам железнодорожного транспорта при осуществлении перевозок по территории государств Сторон на условиях не менее благоприятных, чем для потребителей своего государства;</w:t>
      </w:r>
      <w:r>
        <w:br/>
      </w:r>
      <w:r>
        <w:rPr>
          <w:rFonts w:ascii="Times New Roman"/>
          <w:b w:val="false"/>
          <w:i w:val="false"/>
          <w:color w:val="000000"/>
          <w:sz w:val="28"/>
        </w:rPr>
        <w:t>
</w:t>
      </w:r>
      <w:r>
        <w:rPr>
          <w:rFonts w:ascii="Times New Roman"/>
          <w:b w:val="false"/>
          <w:i w:val="false"/>
          <w:color w:val="000000"/>
          <w:sz w:val="28"/>
        </w:rPr>
        <w:t>
      соблюдение баланса экономических интересов между потребителями и организациями железнодорожного транспорта Сторон;</w:t>
      </w:r>
      <w:r>
        <w:br/>
      </w:r>
      <w:r>
        <w:rPr>
          <w:rFonts w:ascii="Times New Roman"/>
          <w:b w:val="false"/>
          <w:i w:val="false"/>
          <w:color w:val="000000"/>
          <w:sz w:val="28"/>
        </w:rPr>
        <w:t>
</w:t>
      </w:r>
      <w:r>
        <w:rPr>
          <w:rFonts w:ascii="Times New Roman"/>
          <w:b w:val="false"/>
          <w:i w:val="false"/>
          <w:color w:val="000000"/>
          <w:sz w:val="28"/>
        </w:rPr>
        <w:t>
      обеспечение условий для доступа организаций железнодорожного транспорта одного государства на внутренний рынок другого государства Сторон.</w:t>
      </w:r>
    </w:p>
    <w:bookmarkEnd w:id="6"/>
    <w:bookmarkStart w:name="z16" w:id="7"/>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 терминов, используемых в Соглашении</w:t>
      </w:r>
    </w:p>
    <w:bookmarkEnd w:id="7"/>
    <w:bookmarkStart w:name="z17" w:id="8"/>
    <w:p>
      <w:pPr>
        <w:spacing w:after="0"/>
        <w:ind w:left="0"/>
        <w:jc w:val="both"/>
      </w:pPr>
      <w:r>
        <w:rPr>
          <w:rFonts w:ascii="Times New Roman"/>
          <w:b w:val="false"/>
          <w:i w:val="false"/>
          <w:color w:val="000000"/>
          <w:sz w:val="28"/>
        </w:rPr>
        <w:t>
      Для целей Соглашения используются следующие основные термины:</w:t>
      </w:r>
      <w:r>
        <w:br/>
      </w:r>
      <w:r>
        <w:rPr>
          <w:rFonts w:ascii="Times New Roman"/>
          <w:b w:val="false"/>
          <w:i w:val="false"/>
          <w:color w:val="000000"/>
          <w:sz w:val="28"/>
        </w:rPr>
        <w:t>
</w:t>
      </w:r>
      <w:r>
        <w:rPr>
          <w:rFonts w:ascii="Times New Roman"/>
          <w:b w:val="false"/>
          <w:i w:val="false"/>
          <w:color w:val="000000"/>
          <w:sz w:val="28"/>
        </w:rPr>
        <w:t>
      доступ к услугам железнодорожного транспорта - оказание организациями железнодорожного транспорта одного государства Стороны своих услуг потребителям любого другого государства Стороны на условиях не менее благоприятных, чем те, на которых предоставляется аналогичная услуга потребителям первого государства Стороны;</w:t>
      </w:r>
      <w:r>
        <w:br/>
      </w:r>
      <w:r>
        <w:rPr>
          <w:rFonts w:ascii="Times New Roman"/>
          <w:b w:val="false"/>
          <w:i w:val="false"/>
          <w:color w:val="000000"/>
          <w:sz w:val="28"/>
        </w:rPr>
        <w:t>
</w:t>
      </w:r>
      <w:r>
        <w:rPr>
          <w:rFonts w:ascii="Times New Roman"/>
          <w:b w:val="false"/>
          <w:i w:val="false"/>
          <w:color w:val="000000"/>
          <w:sz w:val="28"/>
        </w:rPr>
        <w:t>
      услуги железнодорожного транспорта - услуги (работы), оказываемые организациями железнодорожного транспорта для потребителей, указанные в приложении 1 к настоящему Соглашению;</w:t>
      </w:r>
      <w:r>
        <w:br/>
      </w:r>
      <w:r>
        <w:rPr>
          <w:rFonts w:ascii="Times New Roman"/>
          <w:b w:val="false"/>
          <w:i w:val="false"/>
          <w:color w:val="000000"/>
          <w:sz w:val="28"/>
        </w:rPr>
        <w:t>
</w:t>
      </w:r>
      <w:r>
        <w:rPr>
          <w:rFonts w:ascii="Times New Roman"/>
          <w:b w:val="false"/>
          <w:i w:val="false"/>
          <w:color w:val="000000"/>
          <w:sz w:val="28"/>
        </w:rPr>
        <w:t>
      организация железнодорожного транспорта - физические и юридические лица, оказывающие услуги (работы) железнодорожного транспорта для потребителей;</w:t>
      </w:r>
      <w:r>
        <w:br/>
      </w:r>
      <w:r>
        <w:rPr>
          <w:rFonts w:ascii="Times New Roman"/>
          <w:b w:val="false"/>
          <w:i w:val="false"/>
          <w:color w:val="000000"/>
          <w:sz w:val="28"/>
        </w:rPr>
        <w:t>
</w:t>
      </w:r>
      <w:r>
        <w:rPr>
          <w:rFonts w:ascii="Times New Roman"/>
          <w:b w:val="false"/>
          <w:i w:val="false"/>
          <w:color w:val="000000"/>
          <w:sz w:val="28"/>
        </w:rPr>
        <w:t>
      потребитель - физическое или юридическое лицо государства Стороны, пользующееся или намеревающееся пользоваться услугами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тариф на услуги железнодорожного транспорта - денежное выражение стоимости услуги (работы), оказываемые организациями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перевозчик на железнодорожном транспорте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тяговым транспортным средством, подвижным составом;</w:t>
      </w:r>
      <w:r>
        <w:br/>
      </w:r>
      <w:r>
        <w:rPr>
          <w:rFonts w:ascii="Times New Roman"/>
          <w:b w:val="false"/>
          <w:i w:val="false"/>
          <w:color w:val="000000"/>
          <w:sz w:val="28"/>
        </w:rPr>
        <w:t>
</w:t>
      </w:r>
      <w:r>
        <w:rPr>
          <w:rFonts w:ascii="Times New Roman"/>
          <w:b w:val="false"/>
          <w:i w:val="false"/>
          <w:color w:val="000000"/>
          <w:sz w:val="28"/>
        </w:rPr>
        <w:t>
      инфраструктура - инфраструктура железнодорожного транспорта, включающая магистральные и станционные пути, а также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r>
        <w:br/>
      </w:r>
      <w:r>
        <w:rPr>
          <w:rFonts w:ascii="Times New Roman"/>
          <w:b w:val="false"/>
          <w:i w:val="false"/>
          <w:color w:val="000000"/>
          <w:sz w:val="28"/>
        </w:rPr>
        <w:t>
</w:t>
      </w:r>
      <w:r>
        <w:rPr>
          <w:rFonts w:ascii="Times New Roman"/>
          <w:b w:val="false"/>
          <w:i w:val="false"/>
          <w:color w:val="000000"/>
          <w:sz w:val="28"/>
        </w:rPr>
        <w:t>
      услуги инфраструктуры - услуги по предоставлению инфраструктуры для осуществления перевозок и другие услуги, указанные в документах, разрабатываемых в порядке, предусмотренном пунктом 2 статьи 5 настоящего Соглашения;</w:t>
      </w:r>
      <w:r>
        <w:br/>
      </w:r>
      <w:r>
        <w:rPr>
          <w:rFonts w:ascii="Times New Roman"/>
          <w:b w:val="false"/>
          <w:i w:val="false"/>
          <w:color w:val="000000"/>
          <w:sz w:val="28"/>
        </w:rPr>
        <w:t>
</w:t>
      </w:r>
      <w:r>
        <w:rPr>
          <w:rFonts w:ascii="Times New Roman"/>
          <w:b w:val="false"/>
          <w:i w:val="false"/>
          <w:color w:val="000000"/>
          <w:sz w:val="28"/>
        </w:rPr>
        <w:t>
      исключительные тарифы - тарифы на услуги железнодорожного транспорта по перевозке грузов, устанавливаемые путем введения временного коэффициента к тарифам на услуги железнодорожного транспорта или специальных ставок в соответствии с данным Соглашением и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Другие термины, применяемые в настоящем Соглашении, используются в значениях, указанных в Соглашении о единых принципах и правилах регулирования деятельности субъектов естественных монополий от "__" ______ 20__ года.</w:t>
      </w:r>
    </w:p>
    <w:bookmarkEnd w:id="8"/>
    <w:bookmarkStart w:name="z28" w:id="9"/>
    <w:p>
      <w:pPr>
        <w:spacing w:after="0"/>
        <w:ind w:left="0"/>
        <w:jc w:val="left"/>
      </w:pPr>
      <w:r>
        <w:rPr>
          <w:rFonts w:ascii="Times New Roman"/>
          <w:b/>
          <w:i w:val="false"/>
          <w:color w:val="000000"/>
        </w:rPr>
        <w:t xml:space="preserve"> 
Статья 3</w:t>
      </w:r>
      <w:r>
        <w:br/>
      </w:r>
      <w:r>
        <w:rPr>
          <w:rFonts w:ascii="Times New Roman"/>
          <w:b/>
          <w:i w:val="false"/>
          <w:color w:val="000000"/>
        </w:rPr>
        <w:t>
Сфера применения Соглашения</w:t>
      </w:r>
    </w:p>
    <w:bookmarkEnd w:id="9"/>
    <w:bookmarkStart w:name="z29" w:id="10"/>
    <w:p>
      <w:pPr>
        <w:spacing w:after="0"/>
        <w:ind w:left="0"/>
        <w:jc w:val="both"/>
      </w:pPr>
      <w:r>
        <w:rPr>
          <w:rFonts w:ascii="Times New Roman"/>
          <w:b w:val="false"/>
          <w:i w:val="false"/>
          <w:color w:val="000000"/>
          <w:sz w:val="28"/>
        </w:rPr>
        <w:t>
      1. Соглашение распространяется на отношения между организациями железнодорожного транспорта, потребителями, органами государственного управления Сторон, в отношении услуг (работ) указанных в приложении 1 к настоящему Соглашению.</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xml:space="preserve">
      3. Ничто в настоящем Соглашении не должно быть истолковано, как обязывающее Сторону Соглашения распространять правила и/или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 </w:t>
      </w:r>
    </w:p>
    <w:bookmarkEnd w:id="10"/>
    <w:bookmarkStart w:name="z32" w:id="11"/>
    <w:p>
      <w:pPr>
        <w:spacing w:after="0"/>
        <w:ind w:left="0"/>
        <w:jc w:val="left"/>
      </w:pPr>
      <w:r>
        <w:rPr>
          <w:rFonts w:ascii="Times New Roman"/>
          <w:b/>
          <w:i w:val="false"/>
          <w:color w:val="000000"/>
        </w:rPr>
        <w:t xml:space="preserve"> 
Статья 4</w:t>
      </w:r>
      <w:r>
        <w:br/>
      </w:r>
      <w:r>
        <w:rPr>
          <w:rFonts w:ascii="Times New Roman"/>
          <w:b/>
          <w:i w:val="false"/>
          <w:color w:val="000000"/>
        </w:rPr>
        <w:t>
Доступ потребителей к услугам железнодорожного транспорта</w:t>
      </w:r>
    </w:p>
    <w:bookmarkEnd w:id="11"/>
    <w:bookmarkStart w:name="z33" w:id="12"/>
    <w:p>
      <w:pPr>
        <w:spacing w:after="0"/>
        <w:ind w:left="0"/>
        <w:jc w:val="both"/>
      </w:pPr>
      <w:r>
        <w:rPr>
          <w:rFonts w:ascii="Times New Roman"/>
          <w:b w:val="false"/>
          <w:i w:val="false"/>
          <w:color w:val="000000"/>
          <w:sz w:val="28"/>
        </w:rPr>
        <w:t>
      Организации железнодорожного транспорта независимо от принадлежности потребителя тому или иному государству Стороны, его организационно-правовой формы, правовых и имущественных взаимоотношений обеспечивают ему доступ к услугам железнодорожного транспорта, с учетом положений статьи 5 настоящего Соглашения и Соглашения о единых принципах и правилах конкуренции от "__" ______ 20__ года.</w:t>
      </w:r>
    </w:p>
    <w:bookmarkEnd w:id="12"/>
    <w:bookmarkStart w:name="z34" w:id="13"/>
    <w:p>
      <w:pPr>
        <w:spacing w:after="0"/>
        <w:ind w:left="0"/>
        <w:jc w:val="left"/>
      </w:pPr>
      <w:r>
        <w:rPr>
          <w:rFonts w:ascii="Times New Roman"/>
          <w:b/>
          <w:i w:val="false"/>
          <w:color w:val="000000"/>
        </w:rPr>
        <w:t xml:space="preserve"> 
Статья 5</w:t>
      </w:r>
      <w:r>
        <w:br/>
      </w:r>
      <w:r>
        <w:rPr>
          <w:rFonts w:ascii="Times New Roman"/>
          <w:b/>
          <w:i w:val="false"/>
          <w:color w:val="000000"/>
        </w:rPr>
        <w:t>
Обеспечение доступа перевозчика к услугам инфраструктуры</w:t>
      </w:r>
    </w:p>
    <w:bookmarkEnd w:id="13"/>
    <w:bookmarkStart w:name="z35" w:id="14"/>
    <w:p>
      <w:pPr>
        <w:spacing w:after="0"/>
        <w:ind w:left="0"/>
        <w:jc w:val="both"/>
      </w:pPr>
      <w:r>
        <w:rPr>
          <w:rFonts w:ascii="Times New Roman"/>
          <w:b w:val="false"/>
          <w:i w:val="false"/>
          <w:color w:val="000000"/>
          <w:sz w:val="28"/>
        </w:rPr>
        <w:t>
      1. Стороны обеспечивают, начиная с 1 января 2015 года, доступ к услугам инфраструктуры для перевозчиков государств Сторон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равенство требований к перевозчикам, установленных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обеспечение перевозчиками надлежащего технического состояния используемого ими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предоставление доступа в пределах пропускной способности инфраструктуры, исходя из технических и технологических возможностей;</w:t>
      </w:r>
      <w:r>
        <w:br/>
      </w:r>
      <w:r>
        <w:rPr>
          <w:rFonts w:ascii="Times New Roman"/>
          <w:b w:val="false"/>
          <w:i w:val="false"/>
          <w:color w:val="000000"/>
          <w:sz w:val="28"/>
        </w:rPr>
        <w:t>
</w:t>
      </w:r>
      <w:r>
        <w:rPr>
          <w:rFonts w:ascii="Times New Roman"/>
          <w:b w:val="false"/>
          <w:i w:val="false"/>
          <w:color w:val="000000"/>
          <w:sz w:val="28"/>
        </w:rPr>
        <w:t>
      проведение в отношении перевозчиков единой ценовой (тарифной) политики в сфере услуг инфраструктуры;</w:t>
      </w:r>
      <w:r>
        <w:br/>
      </w:r>
      <w:r>
        <w:rPr>
          <w:rFonts w:ascii="Times New Roman"/>
          <w:b w:val="false"/>
          <w:i w:val="false"/>
          <w:color w:val="000000"/>
          <w:sz w:val="28"/>
        </w:rPr>
        <w:t>
</w:t>
      </w:r>
      <w:r>
        <w:rPr>
          <w:rFonts w:ascii="Times New Roman"/>
          <w:b w:val="false"/>
          <w:i w:val="false"/>
          <w:color w:val="000000"/>
          <w:sz w:val="28"/>
        </w:rPr>
        <w:t>
      доступность информации о перечне услуг инфраструктуры, порядке их выполнения, тарифах, плате и сборах за эти услуги для всех участников перевозочного процесса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2. Стороны до 1 января 2013 года разрабатывают и принимают документы, определяющие правила доступа к услугам инфраструктуры в рамках Единого экономического пространства, правила оказания услуг инфраструктуры, включающие перечень таких услуг, единые принципы диспетчеризации и распределения пропускной способности инфраструктуры.</w:t>
      </w:r>
      <w:r>
        <w:br/>
      </w:r>
      <w:r>
        <w:rPr>
          <w:rFonts w:ascii="Times New Roman"/>
          <w:b w:val="false"/>
          <w:i w:val="false"/>
          <w:color w:val="000000"/>
          <w:sz w:val="28"/>
        </w:rPr>
        <w:t>
</w:t>
      </w:r>
      <w:r>
        <w:rPr>
          <w:rFonts w:ascii="Times New Roman"/>
          <w:b w:val="false"/>
          <w:i w:val="false"/>
          <w:color w:val="000000"/>
          <w:sz w:val="28"/>
        </w:rPr>
        <w:t>
      Определения приоритетности предоставления доступа к услугам инфраструктуры, существенные условия договоров на оказание услуг инфраструктуры, вопросы лицензирования, а также иные положения, необходимые для обеспечения доступа перевозчиков государств Сторон к услугам инфраструктуры.</w:t>
      </w:r>
      <w:r>
        <w:br/>
      </w:r>
      <w:r>
        <w:rPr>
          <w:rFonts w:ascii="Times New Roman"/>
          <w:b w:val="false"/>
          <w:i w:val="false"/>
          <w:color w:val="000000"/>
          <w:sz w:val="28"/>
        </w:rPr>
        <w:t>
</w:t>
      </w:r>
      <w:r>
        <w:rPr>
          <w:rFonts w:ascii="Times New Roman"/>
          <w:b w:val="false"/>
          <w:i w:val="false"/>
          <w:color w:val="000000"/>
          <w:sz w:val="28"/>
        </w:rPr>
        <w:t>
      3. До завершения каждой из Сторон мероприятий, указанных и пункте 1 настоящей статьи, доступ перевозчиков одной Стороны к услугам инфраструктуры другой Стороны может предоставляться на взаимной основе, на основании соглашений хозяйствующих субъектов.</w:t>
      </w:r>
    </w:p>
    <w:bookmarkEnd w:id="14"/>
    <w:bookmarkStart w:name="z44" w:id="15"/>
    <w:p>
      <w:pPr>
        <w:spacing w:after="0"/>
        <w:ind w:left="0"/>
        <w:jc w:val="left"/>
      </w:pPr>
      <w:r>
        <w:rPr>
          <w:rFonts w:ascii="Times New Roman"/>
          <w:b/>
          <w:i w:val="false"/>
          <w:color w:val="000000"/>
        </w:rPr>
        <w:t xml:space="preserve"> 
Статья 6</w:t>
      </w:r>
      <w:r>
        <w:br/>
      </w:r>
      <w:r>
        <w:rPr>
          <w:rFonts w:ascii="Times New Roman"/>
          <w:b/>
          <w:i w:val="false"/>
          <w:color w:val="000000"/>
        </w:rPr>
        <w:t>
Тарифная политика</w:t>
      </w:r>
    </w:p>
    <w:bookmarkEnd w:id="15"/>
    <w:bookmarkStart w:name="z45" w:id="16"/>
    <w:p>
      <w:pPr>
        <w:spacing w:after="0"/>
        <w:ind w:left="0"/>
        <w:jc w:val="both"/>
      </w:pPr>
      <w:r>
        <w:rPr>
          <w:rFonts w:ascii="Times New Roman"/>
          <w:b w:val="false"/>
          <w:i w:val="false"/>
          <w:color w:val="000000"/>
          <w:sz w:val="28"/>
        </w:rPr>
        <w:t>
      1. Тарифы на услуги железнодорожного транспорта и (или) их предельный уровень устанавливаются в соответствии с национальным законодательством государств Сторон и международными договорами с возможностью дифференциации тарифов, в том числе по родам грузов, типам и принадлежности вагонов, расстоянию перевозки, степени загруженности вагонов, с соблюдением следующих принципов:</w:t>
      </w:r>
      <w:r>
        <w:br/>
      </w:r>
      <w:r>
        <w:rPr>
          <w:rFonts w:ascii="Times New Roman"/>
          <w:b w:val="false"/>
          <w:i w:val="false"/>
          <w:color w:val="000000"/>
          <w:sz w:val="28"/>
        </w:rPr>
        <w:t>
</w:t>
      </w:r>
      <w:r>
        <w:rPr>
          <w:rFonts w:ascii="Times New Roman"/>
          <w:b w:val="false"/>
          <w:i w:val="false"/>
          <w:color w:val="000000"/>
          <w:sz w:val="28"/>
        </w:rPr>
        <w:t>
      1) возмещение экономически обоснованных затрат, непосредственно относящихся к оказываемым услугам;</w:t>
      </w:r>
      <w:r>
        <w:br/>
      </w:r>
      <w:r>
        <w:rPr>
          <w:rFonts w:ascii="Times New Roman"/>
          <w:b w:val="false"/>
          <w:i w:val="false"/>
          <w:color w:val="000000"/>
          <w:sz w:val="28"/>
        </w:rPr>
        <w:t>
</w:t>
      </w:r>
      <w:r>
        <w:rPr>
          <w:rFonts w:ascii="Times New Roman"/>
          <w:b w:val="false"/>
          <w:i w:val="false"/>
          <w:color w:val="000000"/>
          <w:sz w:val="28"/>
        </w:rPr>
        <w:t>
      2) обеспечение развития инфраструктуры;</w:t>
      </w:r>
      <w:r>
        <w:br/>
      </w:r>
      <w:r>
        <w:rPr>
          <w:rFonts w:ascii="Times New Roman"/>
          <w:b w:val="false"/>
          <w:i w:val="false"/>
          <w:color w:val="000000"/>
          <w:sz w:val="28"/>
        </w:rPr>
        <w:t>
</w:t>
      </w:r>
      <w:r>
        <w:rPr>
          <w:rFonts w:ascii="Times New Roman"/>
          <w:b w:val="false"/>
          <w:i w:val="false"/>
          <w:color w:val="000000"/>
          <w:sz w:val="28"/>
        </w:rPr>
        <w:t>
      3) обеспечение стабильности тарифов, возможность дополнительного пересмотра тарифов и (или) их предельного уровня при резком изменении экономических условий с предварительным информированием Сторон;</w:t>
      </w:r>
      <w:r>
        <w:br/>
      </w:r>
      <w:r>
        <w:rPr>
          <w:rFonts w:ascii="Times New Roman"/>
          <w:b w:val="false"/>
          <w:i w:val="false"/>
          <w:color w:val="000000"/>
          <w:sz w:val="28"/>
        </w:rPr>
        <w:t>
</w:t>
      </w:r>
      <w:r>
        <w:rPr>
          <w:rFonts w:ascii="Times New Roman"/>
          <w:b w:val="false"/>
          <w:i w:val="false"/>
          <w:color w:val="000000"/>
          <w:sz w:val="28"/>
        </w:rPr>
        <w:t>
      4) обеспечение гласности и публичности принятия решений;</w:t>
      </w:r>
      <w:r>
        <w:br/>
      </w:r>
      <w:r>
        <w:rPr>
          <w:rFonts w:ascii="Times New Roman"/>
          <w:b w:val="false"/>
          <w:i w:val="false"/>
          <w:color w:val="000000"/>
          <w:sz w:val="28"/>
        </w:rPr>
        <w:t>
</w:t>
      </w:r>
      <w:r>
        <w:rPr>
          <w:rFonts w:ascii="Times New Roman"/>
          <w:b w:val="false"/>
          <w:i w:val="false"/>
          <w:color w:val="000000"/>
          <w:sz w:val="28"/>
        </w:rPr>
        <w:t>
      5) применение гармонизированного подхода к формированию номенклатуры грузов и правил установления тарифов государств Сторон;</w:t>
      </w:r>
      <w:r>
        <w:br/>
      </w:r>
      <w:r>
        <w:rPr>
          <w:rFonts w:ascii="Times New Roman"/>
          <w:b w:val="false"/>
          <w:i w:val="false"/>
          <w:color w:val="000000"/>
          <w:sz w:val="28"/>
        </w:rPr>
        <w:t>
</w:t>
      </w:r>
      <w:r>
        <w:rPr>
          <w:rFonts w:ascii="Times New Roman"/>
          <w:b w:val="false"/>
          <w:i w:val="false"/>
          <w:color w:val="000000"/>
          <w:sz w:val="28"/>
        </w:rPr>
        <w:t>
      6) определение валюты тарифа в каждом государстве Стороны в соответствии с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Организации железнодорожного транспорта на своей территории применяют тарифы на железнодорожные перевозки, установленные в соответствии с национальными законодательствами государств Сторон, с учетом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3. Стороны унифицируют тарифы на услуги по перевозке грузов по видам сообщений (экспортный, импортный и внутригосударственный) внутри государств Сторон до 1 января 2013 года.</w:t>
      </w:r>
      <w:r>
        <w:br/>
      </w:r>
      <w:r>
        <w:rPr>
          <w:rFonts w:ascii="Times New Roman"/>
          <w:b w:val="false"/>
          <w:i w:val="false"/>
          <w:color w:val="000000"/>
          <w:sz w:val="28"/>
        </w:rPr>
        <w:t>
</w:t>
      </w:r>
      <w:r>
        <w:rPr>
          <w:rFonts w:ascii="Times New Roman"/>
          <w:b w:val="false"/>
          <w:i w:val="false"/>
          <w:color w:val="000000"/>
          <w:sz w:val="28"/>
        </w:rPr>
        <w:t>
      4. В целях повышения конкурентоспособности железнодорожных транспортных систем государств Сторон,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слабо задействованных маршрутов по железным дорогам, стимулирования роста объемов перевозок грузов железнодорожным транспортом с участием железных дорог государств Сторон, стимулирования внедрения новой техники и технологий с 1 января 2013 года организациям железнодорожного транспорта предоставляется право по принятию, исходя из экономической целесообразности решений об изменении уровня тарифов на услуги по перевозке грузов в ценовых пределах, установленных уполномоченными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5. Организации железнодорожного транспорта реализуют предоставленное им право по изменению уровня тарифов на услуги по перевозке грузов в рамках ценовых пределов в соответствии с методологией, утверждаемой уполномоченными органами Сторон, предусматривающей в качестве основного принципа недопустимость создания преимуществ для конкретных товаропроизводителей государств Сторон.</w:t>
      </w:r>
      <w:r>
        <w:br/>
      </w:r>
      <w:r>
        <w:rPr>
          <w:rFonts w:ascii="Times New Roman"/>
          <w:b w:val="false"/>
          <w:i w:val="false"/>
          <w:color w:val="000000"/>
          <w:sz w:val="28"/>
        </w:rPr>
        <w:t>
</w:t>
      </w:r>
      <w:r>
        <w:rPr>
          <w:rFonts w:ascii="Times New Roman"/>
          <w:b w:val="false"/>
          <w:i w:val="false"/>
          <w:color w:val="000000"/>
          <w:sz w:val="28"/>
        </w:rPr>
        <w:t>
      6. Решения об изменении уровня тарифов на услуги по перевозке грузов подлежат официальному опубликованию в соответствии с национальными законодательствами Сторон, обязательной рассылке уполномоченным органам Сторон и Комиссии Таможенного союза, не позднее 10 дней до даты их вступления в силу.</w:t>
      </w:r>
      <w:r>
        <w:br/>
      </w:r>
      <w:r>
        <w:rPr>
          <w:rFonts w:ascii="Times New Roman"/>
          <w:b w:val="false"/>
          <w:i w:val="false"/>
          <w:color w:val="000000"/>
          <w:sz w:val="28"/>
        </w:rPr>
        <w:t>
</w:t>
      </w:r>
      <w:r>
        <w:rPr>
          <w:rFonts w:ascii="Times New Roman"/>
          <w:b w:val="false"/>
          <w:i w:val="false"/>
          <w:color w:val="000000"/>
          <w:sz w:val="28"/>
        </w:rPr>
        <w:t>
      7. В случае, если действиями организаций железнодорожного транспорта по изменению уровня тарифов на услуги по перевозке грузов, нарушаются права и интересы потребителей, потребители вправе обратиться в национальный антимонопольный орган Стороны, на территории государства которого потребитель имеет свое местонахождение (место жительства), с заявлением о защите своих нарушенных прав и интересов.</w:t>
      </w:r>
      <w:r>
        <w:br/>
      </w:r>
      <w:r>
        <w:rPr>
          <w:rFonts w:ascii="Times New Roman"/>
          <w:b w:val="false"/>
          <w:i w:val="false"/>
          <w:color w:val="000000"/>
          <w:sz w:val="28"/>
        </w:rPr>
        <w:t>
</w:t>
      </w:r>
      <w:r>
        <w:rPr>
          <w:rFonts w:ascii="Times New Roman"/>
          <w:b w:val="false"/>
          <w:i w:val="false"/>
          <w:color w:val="000000"/>
          <w:sz w:val="28"/>
        </w:rPr>
        <w:t>
      В случае, если при рассмотрении заявления потребителя национальный антимонопольный орган Стороны, на территории государства которого потребитель имеет свое местонахождение (место жительства), признает обоснованность требований потребителя, он направляет обращение о проведении расследования в Комиссию Таможенного союза с приложением заявления потребителя.</w:t>
      </w:r>
      <w:r>
        <w:br/>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обращения национального антимонопольного органа Стороны, на территории государства которого потребитель имеет свое местонахождение (место жительства), проводит расследование, по результатам которого вправе приостановить или отменить решение организации железнодорожного транспорта по изменению уровня тарифов на услуги по перевозке грузов в рамках ценовых пределов, установленных в соответствии с методологией, а также в случае, если в ходе расследования будет установлено несоответствие методологии положениям настоящего Соглашения, вправе вынести решение об устранении выявленных несоответствий.</w:t>
      </w:r>
      <w:r>
        <w:br/>
      </w:r>
      <w:r>
        <w:rPr>
          <w:rFonts w:ascii="Times New Roman"/>
          <w:b w:val="false"/>
          <w:i w:val="false"/>
          <w:color w:val="000000"/>
          <w:sz w:val="28"/>
        </w:rPr>
        <w:t>
</w:t>
      </w:r>
      <w:r>
        <w:rPr>
          <w:rFonts w:ascii="Times New Roman"/>
          <w:b w:val="false"/>
          <w:i w:val="false"/>
          <w:color w:val="000000"/>
          <w:sz w:val="28"/>
        </w:rPr>
        <w:t>
      8. До 1 января 2013 года на железных дорогах государств Сторон действуют исключительные тарифы, установленные в соответствии с национальными законодательствами Сторон, С 1 января 2013 года Стороны могут по согласованию с Комиссией Таможенного союза устанавливать исключительные тарифы для отдельных товаропроизводителей в случае невозможности предоставления им поддержки в иной форме.</w:t>
      </w:r>
      <w:r>
        <w:br/>
      </w:r>
      <w:r>
        <w:rPr>
          <w:rFonts w:ascii="Times New Roman"/>
          <w:b w:val="false"/>
          <w:i w:val="false"/>
          <w:color w:val="000000"/>
          <w:sz w:val="28"/>
        </w:rPr>
        <w:t>
</w:t>
      </w:r>
      <w:r>
        <w:rPr>
          <w:rFonts w:ascii="Times New Roman"/>
          <w:b w:val="false"/>
          <w:i w:val="false"/>
          <w:color w:val="000000"/>
          <w:sz w:val="28"/>
        </w:rPr>
        <w:t>
      9. До 1 июля 2012 года Стороны разрабатывают и принимают единые Правила установления исключительных тарифов, определяющие порядок предоставления исключительных тарифов и перечень необходимых материалов, обосновывающих необходимость установления исключительных тарифов для товаропроизводителей государств Сторон, а также Правила рассмотрения Комиссией Таможенного союза заявлений потребителей в соответствии с пунктом 7 статьи 6 настоящего Соглашения.</w:t>
      </w:r>
    </w:p>
    <w:bookmarkEnd w:id="16"/>
    <w:bookmarkStart w:name="z62" w:id="17"/>
    <w:p>
      <w:pPr>
        <w:spacing w:after="0"/>
        <w:ind w:left="0"/>
        <w:jc w:val="left"/>
      </w:pPr>
      <w:r>
        <w:rPr>
          <w:rFonts w:ascii="Times New Roman"/>
          <w:b/>
          <w:i w:val="false"/>
          <w:color w:val="000000"/>
        </w:rPr>
        <w:t xml:space="preserve"> 
Статья 7</w:t>
      </w:r>
      <w:r>
        <w:br/>
      </w:r>
      <w:r>
        <w:rPr>
          <w:rFonts w:ascii="Times New Roman"/>
          <w:b/>
          <w:i w:val="false"/>
          <w:color w:val="000000"/>
        </w:rPr>
        <w:t>
Транзит</w:t>
      </w:r>
    </w:p>
    <w:bookmarkEnd w:id="17"/>
    <w:bookmarkStart w:name="z63" w:id="18"/>
    <w:p>
      <w:pPr>
        <w:spacing w:after="0"/>
        <w:ind w:left="0"/>
        <w:jc w:val="both"/>
      </w:pPr>
      <w:r>
        <w:rPr>
          <w:rFonts w:ascii="Times New Roman"/>
          <w:b w:val="false"/>
          <w:i w:val="false"/>
          <w:color w:val="000000"/>
          <w:sz w:val="28"/>
        </w:rPr>
        <w:t>
      1. Стороны при перевозках грузов из третьих стран в третьи страны проводят скоординированную и согласованную тарифную политику в  отношении перевозок грузов транзитом по железным дорогам государств Единого экономического пространства в соответствии с Концепцией установления согласованной тарифной политики на железнодорожном транспорте государств - участников Содружества Независимых Государств, согласованной Решением Совета глав правительств Содружества Независимых Государств от 18 октября 1996 года.</w:t>
      </w:r>
      <w:r>
        <w:br/>
      </w:r>
      <w:r>
        <w:rPr>
          <w:rFonts w:ascii="Times New Roman"/>
          <w:b w:val="false"/>
          <w:i w:val="false"/>
          <w:color w:val="000000"/>
          <w:sz w:val="28"/>
        </w:rPr>
        <w:t>
</w:t>
      </w:r>
      <w:r>
        <w:rPr>
          <w:rFonts w:ascii="Times New Roman"/>
          <w:b w:val="false"/>
          <w:i w:val="false"/>
          <w:color w:val="000000"/>
          <w:sz w:val="28"/>
        </w:rPr>
        <w:t>
      2. С 1 января 2013 года Стороны при перевозках грузов из одного государства стороны транзитом по железной дороге другого государства Стороны в третьи страны, а также при осуществлении перевозок из третьих стран и из одного государства Стороны назначением в другое государство Стороны применяют унифицированный тариф каждой из Сторон, предусмотренный пунктом 3 статьи 6 настоящего Соглашения.</w:t>
      </w:r>
    </w:p>
    <w:bookmarkEnd w:id="18"/>
    <w:bookmarkStart w:name="z65" w:id="19"/>
    <w:p>
      <w:pPr>
        <w:spacing w:after="0"/>
        <w:ind w:left="0"/>
        <w:jc w:val="left"/>
      </w:pPr>
      <w:r>
        <w:rPr>
          <w:rFonts w:ascii="Times New Roman"/>
          <w:b/>
          <w:i w:val="false"/>
          <w:color w:val="000000"/>
        </w:rPr>
        <w:t xml:space="preserve"> 
Статья 8</w:t>
      </w:r>
      <w:r>
        <w:br/>
      </w:r>
      <w:r>
        <w:rPr>
          <w:rFonts w:ascii="Times New Roman"/>
          <w:b/>
          <w:i w:val="false"/>
          <w:color w:val="000000"/>
        </w:rPr>
        <w:t>
Институциональная основа реализации Соглашения</w:t>
      </w:r>
    </w:p>
    <w:bookmarkEnd w:id="19"/>
    <w:bookmarkStart w:name="z66" w:id="20"/>
    <w:p>
      <w:pPr>
        <w:spacing w:after="0"/>
        <w:ind w:left="0"/>
        <w:jc w:val="both"/>
      </w:pPr>
      <w:r>
        <w:rPr>
          <w:rFonts w:ascii="Times New Roman"/>
          <w:b w:val="false"/>
          <w:i w:val="false"/>
          <w:color w:val="000000"/>
          <w:sz w:val="28"/>
        </w:rPr>
        <w:t>
      1. Реализация Соглашения возлагается Сторонами на уполномоченные органы Сторон.</w:t>
      </w:r>
      <w:r>
        <w:br/>
      </w:r>
      <w:r>
        <w:rPr>
          <w:rFonts w:ascii="Times New Roman"/>
          <w:b w:val="false"/>
          <w:i w:val="false"/>
          <w:color w:val="000000"/>
          <w:sz w:val="28"/>
        </w:rPr>
        <w:t>
</w:t>
      </w:r>
      <w:r>
        <w:rPr>
          <w:rFonts w:ascii="Times New Roman"/>
          <w:b w:val="false"/>
          <w:i w:val="false"/>
          <w:color w:val="000000"/>
          <w:sz w:val="28"/>
        </w:rPr>
        <w:t>
      2. Стороны информируют друг друга и Комиссию Таможенного союза о назначении и полном наименовании своих уполномоченных органов не позднее 30 дней с даты вступления в силу Соглашения.</w:t>
      </w:r>
      <w:r>
        <w:br/>
      </w:r>
      <w:r>
        <w:rPr>
          <w:rFonts w:ascii="Times New Roman"/>
          <w:b w:val="false"/>
          <w:i w:val="false"/>
          <w:color w:val="000000"/>
          <w:sz w:val="28"/>
        </w:rPr>
        <w:t>
</w:t>
      </w:r>
      <w:r>
        <w:rPr>
          <w:rFonts w:ascii="Times New Roman"/>
          <w:b w:val="false"/>
          <w:i w:val="false"/>
          <w:color w:val="000000"/>
          <w:sz w:val="28"/>
        </w:rPr>
        <w:t>
      3. Результаты проводимой работы, указанной в настоящей статье Соглашения, Комиссия Таможенного союза по согласованию с национальными органами Сторон представляет на рассмотрение Межгоссовета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4. Комиссия Таможенного союза наделяется полномочиями по контролю за исполнением настоящего Соглашения.</w:t>
      </w:r>
    </w:p>
    <w:bookmarkEnd w:id="20"/>
    <w:bookmarkStart w:name="z70" w:id="21"/>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w:t>
      </w:r>
    </w:p>
    <w:bookmarkEnd w:id="21"/>
    <w:bookmarkStart w:name="z71" w:id="22"/>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в том числе с участием Комиссии Таможенного союза, а в случае недостижения согласия в течение шести месяцев с начала таких консультаций или переговоров передаются любой из заинтересованных Сторон в Суд Евразийского экономического сообщества.</w:t>
      </w:r>
    </w:p>
    <w:bookmarkEnd w:id="22"/>
    <w:bookmarkStart w:name="z72" w:id="23"/>
    <w:p>
      <w:pPr>
        <w:spacing w:after="0"/>
        <w:ind w:left="0"/>
        <w:jc w:val="both"/>
      </w:pP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заинтересованные Стороны в срок не позднее 30 дней с момента обращения.</w:t>
      </w:r>
    </w:p>
    <w:bookmarkEnd w:id="23"/>
    <w:bookmarkStart w:name="z73" w:id="24"/>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изменений в Соглашение</w:t>
      </w:r>
    </w:p>
    <w:bookmarkEnd w:id="24"/>
    <w:bookmarkStart w:name="z74" w:id="25"/>
    <w:p>
      <w:pPr>
        <w:spacing w:after="0"/>
        <w:ind w:left="0"/>
        <w:jc w:val="both"/>
      </w:pPr>
      <w:r>
        <w:rPr>
          <w:rFonts w:ascii="Times New Roman"/>
          <w:b w:val="false"/>
          <w:i w:val="false"/>
          <w:color w:val="000000"/>
          <w:sz w:val="28"/>
        </w:rPr>
        <w:t>
      По договоренности Сторон в Соглашение могут быть внесены изменения, которые оформляются Протоколом.</w:t>
      </w:r>
    </w:p>
    <w:bookmarkEnd w:id="25"/>
    <w:bookmarkStart w:name="z75" w:id="26"/>
    <w:p>
      <w:pPr>
        <w:spacing w:after="0"/>
        <w:ind w:left="0"/>
        <w:jc w:val="left"/>
      </w:pPr>
      <w:r>
        <w:rPr>
          <w:rFonts w:ascii="Times New Roman"/>
          <w:b/>
          <w:i w:val="false"/>
          <w:color w:val="000000"/>
        </w:rPr>
        <w:t xml:space="preserve"> 
Статья 11</w:t>
      </w:r>
      <w:r>
        <w:br/>
      </w:r>
      <w:r>
        <w:rPr>
          <w:rFonts w:ascii="Times New Roman"/>
          <w:b/>
          <w:i w:val="false"/>
          <w:color w:val="000000"/>
        </w:rPr>
        <w:t>
Порядок вступления в силу Соглашения и присоединения</w:t>
      </w:r>
      <w:r>
        <w:br/>
      </w:r>
      <w:r>
        <w:rPr>
          <w:rFonts w:ascii="Times New Roman"/>
          <w:b/>
          <w:i w:val="false"/>
          <w:color w:val="000000"/>
        </w:rPr>
        <w:t>
к Соглашению и выхода из него</w:t>
      </w:r>
    </w:p>
    <w:bookmarkEnd w:id="26"/>
    <w:bookmarkStart w:name="z76" w:id="27"/>
    <w:p>
      <w:pPr>
        <w:spacing w:after="0"/>
        <w:ind w:left="0"/>
        <w:jc w:val="both"/>
      </w:pPr>
      <w:r>
        <w:rPr>
          <w:rFonts w:ascii="Times New Roman"/>
          <w:b w:val="false"/>
          <w:i w:val="false"/>
          <w:color w:val="000000"/>
          <w:sz w:val="28"/>
        </w:rPr>
        <w:t>
      Порядок вступления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 ________ "__" 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w:t>
      </w:r>
      <w:r>
        <w:br/>
      </w:r>
      <w:r>
        <w:rPr>
          <w:rFonts w:ascii="Times New Roman"/>
          <w:b w:val="false"/>
          <w:i w:val="false"/>
          <w:color w:val="000000"/>
          <w:sz w:val="28"/>
        </w:rPr>
        <w:t>
</w:t>
      </w:r>
      <w:r>
        <w:rPr>
          <w:rFonts w:ascii="Times New Roman"/>
          <w:b w:val="false"/>
          <w:i w:val="false"/>
          <w:color w:val="000000"/>
          <w:sz w:val="28"/>
        </w:rPr>
        <w:t>
      Копии подлинного экземпляра заверяются Интеграционным комитетом Евразийского экономического сообщества и направляются каждой стороне.</w:t>
      </w:r>
    </w:p>
    <w:bookmarkEnd w:id="27"/>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bookmarkStart w:name="z80"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w:t>
      </w:r>
      <w:r>
        <w:br/>
      </w:r>
      <w:r>
        <w:rPr>
          <w:rFonts w:ascii="Times New Roman"/>
          <w:b w:val="false"/>
          <w:i w:val="false"/>
          <w:color w:val="000000"/>
          <w:sz w:val="28"/>
        </w:rPr>
        <w:t>
о регулировании доступа к</w:t>
      </w:r>
      <w:r>
        <w:br/>
      </w:r>
      <w:r>
        <w:rPr>
          <w:rFonts w:ascii="Times New Roman"/>
          <w:b w:val="false"/>
          <w:i w:val="false"/>
          <w:color w:val="000000"/>
          <w:sz w:val="28"/>
        </w:rPr>
        <w:t>
услугам железнодорожного</w:t>
      </w:r>
      <w:r>
        <w:br/>
      </w:r>
      <w:r>
        <w:rPr>
          <w:rFonts w:ascii="Times New Roman"/>
          <w:b w:val="false"/>
          <w:i w:val="false"/>
          <w:color w:val="000000"/>
          <w:sz w:val="28"/>
        </w:rPr>
        <w:t>
транспорта, включая основы</w:t>
      </w:r>
      <w:r>
        <w:br/>
      </w:r>
      <w:r>
        <w:rPr>
          <w:rFonts w:ascii="Times New Roman"/>
          <w:b w:val="false"/>
          <w:i w:val="false"/>
          <w:color w:val="000000"/>
          <w:sz w:val="28"/>
        </w:rPr>
        <w:t xml:space="preserve">
тарифной политики    </w:t>
      </w:r>
    </w:p>
    <w:bookmarkEnd w:id="28"/>
    <w:bookmarkStart w:name="z81" w:id="29"/>
    <w:p>
      <w:pPr>
        <w:spacing w:after="0"/>
        <w:ind w:left="0"/>
        <w:jc w:val="left"/>
      </w:pPr>
      <w:r>
        <w:rPr>
          <w:rFonts w:ascii="Times New Roman"/>
          <w:b/>
          <w:i w:val="false"/>
          <w:color w:val="000000"/>
        </w:rPr>
        <w:t xml:space="preserve"> 
ПЕРЕЧЕНЬ</w:t>
      </w:r>
      <w:r>
        <w:br/>
      </w:r>
      <w:r>
        <w:rPr>
          <w:rFonts w:ascii="Times New Roman"/>
          <w:b/>
          <w:i w:val="false"/>
          <w:color w:val="000000"/>
        </w:rPr>
        <w:t>
услуг (работ) железнодорожного транспорта</w:t>
      </w:r>
    </w:p>
    <w:bookmarkEnd w:id="29"/>
    <w:bookmarkStart w:name="z82" w:id="30"/>
    <w:p>
      <w:pPr>
        <w:spacing w:after="0"/>
        <w:ind w:left="0"/>
        <w:jc w:val="both"/>
      </w:pPr>
      <w:r>
        <w:rPr>
          <w:rFonts w:ascii="Times New Roman"/>
          <w:b w:val="false"/>
          <w:i w:val="false"/>
          <w:color w:val="000000"/>
          <w:sz w:val="28"/>
        </w:rPr>
        <w:t>
      1. 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r>
        <w:br/>
      </w:r>
      <w:r>
        <w:rPr>
          <w:rFonts w:ascii="Times New Roman"/>
          <w:b w:val="false"/>
          <w:i w:val="false"/>
          <w:color w:val="000000"/>
          <w:sz w:val="28"/>
        </w:rPr>
        <w:t>
</w:t>
      </w:r>
      <w:r>
        <w:rPr>
          <w:rFonts w:ascii="Times New Roman"/>
          <w:b w:val="false"/>
          <w:i w:val="false"/>
          <w:color w:val="000000"/>
          <w:sz w:val="28"/>
        </w:rPr>
        <w:t>
      2. Перевозка пассажиров, багажа, грузобагажа и дополнительные услуги (работы), связанные с перевозкой пассажиров, багажа, грузобагажа.</w:t>
      </w:r>
      <w:r>
        <w:br/>
      </w:r>
      <w:r>
        <w:rPr>
          <w:rFonts w:ascii="Times New Roman"/>
          <w:b w:val="false"/>
          <w:i w:val="false"/>
          <w:color w:val="000000"/>
          <w:sz w:val="28"/>
        </w:rPr>
        <w:t>
</w:t>
      </w:r>
      <w:r>
        <w:rPr>
          <w:rFonts w:ascii="Times New Roman"/>
          <w:b w:val="false"/>
          <w:i w:val="false"/>
          <w:color w:val="000000"/>
          <w:sz w:val="28"/>
        </w:rPr>
        <w:t>
      3. Услуги инфраструктуры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