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1938" w14:textId="df21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Королевства Испании о взаимном освобождении владельцев дипломатических паспортов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2010 года №
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Королевства Испании о взаимном освобождении владельцев дипломатических паспортов от визовых требований, подписанное в городе Мадриде 30 октября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Королевства Испании о взаимном освобождении</w:t>
      </w:r>
      <w:r>
        <w:br/>
      </w:r>
      <w:r>
        <w:rPr>
          <w:rFonts w:ascii="Times New Roman"/>
          <w:b/>
          <w:i w:val="false"/>
          <w:color w:val="000000"/>
        </w:rPr>
        <w:t>
владельцев дипломатических паспортов от визовых требований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31 августа 2010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2010 г., № 6, ст. 60)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Королевства Испании, далее именуемые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двусторонним отношениям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стремление - укреплять существующие дружеские отношения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способствовать свободному передвижению своих граждан в рамках применения к Королевству Испании Шенгенского соглашения от 14 июня 1985 года и Конвенции о применении Шенгенского соглашения от 19 июня 1990 года (далее - Конвенция),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обладающие действительными и действующими дипломатическими паспортами, могут въезжать без визы на территорию Королевства Испании на максимальный срок 90 дней (три месяца) в течение периода в 180 дней (шесть месяцев), считая со дня первого въезда.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граждане Республики Казахстан въезжают на территорию Королевства Испании после транзита через территорию одного или более государств, в отношении которых в полной мере действуют положения Конвенции, касающиеся упразднения контроля на внутренних границах и передвижения людей, исчисление срока, указанного в пункте 1 настоящей статьи, начинается с даты пересечения внешней границы, определяющей установленную государствами-участниками Конвенции зону свободного перемещения.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Королевства Испании, обладающие действительными и действующими дипломатическими паспортами, могут въезжать без визы на территорию Республики Казахстан на максимальный срок 90 дней (три месяца) в течение периода в 180 дней (шесть месяцев), считая со дня первого въезда.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статей 1 и 2 настоящего Соглашения не распространяется на граждан государств Сторон, въезжающих на территории государств Сторон для осуществления оплачиваемой трудовой деятельности или будут аккредитованы для работы в дипломатических представительствах, консульских учреждениях или представительствах международных организаций, расположенных на территориях государств Сторон.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 Сторон, указанные в статьях 1 и 2 настоящего Соглашения, могут въезжать, выезжать и следовать транзитом через территории государств Сторон через пункты пропуска, открытые для международного сообщения.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освобождают граждан государств Сторон, указанных в статьях 1 и 2 настоящего Соглашения, от обязанности соблюдать национальные законодательства Республики Казахстан и Королевства Испании соответственно, без ущерба для привилегий и иммунитетов,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 и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24 апреля 1963 года, а также других применимых норм международного права.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течение 30 (тридцати) дней со дня подписания настоящего Соглашения Министерство иностранных дел Республики Казахстан и Министерство иностранных дел и сотрудничества Королевства Испании обмениваются по дипломатическим каналам образцами соответствующих действующих дипломатических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Указанные министерства Сторон незамедлительно и своевременно информируют друг друга об изменениях, вносимых в их национальные законодательства о порядке выдачи дипломатических паспортов, а также об изменении их формата, и направляют их образцы не позднее 30 (тридцати) дней до даты их введения в действие.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изменения. Изменения вступают в силу в порядке, предусмотренном в пункте 2 статьи 10 настоящего Соглашения.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может приостановить полностью или частично действие настоящего Соглашения на неопределенный срок, если это связано с национальной безопасностью, общественным порядком или здоровьем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 начале и прекращении такой меры Стороны информируют друг друга по дипломатическим каналам незамедлительно. Действие настоящего Соглашения будет приостановлено по истечении 30 (тридцати) дней со дня направления одной Стороной вышеуказанного уведомления другой Стороне.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Соглашения, направив по дипломатическим каналам письменное уведомление другой Стороне за 90 (девяносто) дней.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применяется временно по истечении 30 (тридцати) дней с даты его подписания и вступает в силу в последний день месяца, следующего за датой получения Сторонами последнего письменного уведомления по дипломатическим каналам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подтверждение чего соответствующим образом уполномоченные представители Сторон подписывают настоящее Соглашение.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Мадриде 30 октября 2009 года в двух подлинных экземплярах, каждый на казахском, испанском, русском языках, причем все тексты имеют одинаковую силу.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  КОРОЛЕВСТВА ИСПАНИИ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 Далее прилагается текст Соглашения на испанском языке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