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b885" w14:textId="0a7b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по профилактике правонарушений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2010 года № 1345.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апреля 2010 года "О профилактике правонарушений"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Образовать Межведомственную комиссию по профилактике правонарушений при Правительстве Республики Казахстан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профилактике правонарушений при Правительстве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2010 года № 1345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профилактике правонарушений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внутренних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Комитета административной полиции Министерства внутренних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Генеральный прокурор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финансов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2010 года № 1345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профилактике правонарушений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Межведомственная комиссия по профилактике правонарушений при Правительстве Республики Казахстан (далее - Комиссия) является консультативно-совещательным органом при Правительстве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Целью Комиссии является осуществление координации деятельности субъектов профилактики правонарушений, выработка соответствующих предложений по повышению эффективности профилактической работы.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Комиссии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Основными задачами Комиссии являются: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координация деятельности субъектов профилактики правонарушений;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оценка эффективности деятельности субъектов профилактики правонарушений;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выработка предложений по совершенствованию законодательства Республики Казахстан о профилактике правонарушений;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хода реализации программных документов в области профилактики правонарушений;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внесение на рассмотрение Правительства Республики Казахстан, местных исполнительных органов областей, городов республиканского значения, столицы и районов, городов областного значения предложений по совершенствованию мер профилактики правонарушений;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принятие мер по защите и восстановлению прав и законных интересов человека и гражданина, выявлению и устранению причин и условий, способствующих совершению правонарушений;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подготовка и направление информационных материалов по вопросам профилактики правонарушений Правительству Республики Казахстан, соответствующим местным представительным и исполнительным органам;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заслушивание отчетов руководителей и должностных лиц субъектов профилактики правонарушений о проводимой ими работе и выработка предложений по совершенствованию их деятельности;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внесение в государственные органы и организации предложений о привлечении должностных лиц к дисциплинарной и иной ответственности за непринятие мер по профилактике правонарушений.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Комиссия для реализации возложенных на нее задач имеет право в установленном законодательством порядке: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вырабатывать предложения и рекомендации по совершенствованию деятельности субъектов профилактики правонарушений;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запрашивать необходимую информацию у государственных органов, ведомств и организаций;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заслушивать отчеты руководителей государственных и других органов и организаций о проводимой работе по профилактике правонарушений;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информировать руководителей государственных органов и организаций о состоянии и недостатках в работе по профилактике правонарушений;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взаимодействовать с местными исполнительными органами, общественными объединениями и иными организациями, а также средствами массовой информации в решении проблем профилактики правонарушений.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Комиссию возглавляет председатель. Во время отсутствия или по поручению председателя его функции выполняет заместитель.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участвуют в заседаниях без права замены. При этом на заседаниях Комиссии могут участвовать приглашенные лица.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Рабочим органом Комиссии является Министерство внутренних дел Республики Казахстан.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8. После проведения заседания Комиссии секретарь Комиссии оформляет протокол. Секретарь не является членом Комиссии.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План работы, повестка дня заседаний, а также место и время их проведения утверждается председателем Комиссии.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Заседания Комиссии проводятся по мере необходимости, но не реже одного раза в квартал, и считаются правомочными, если на них присутствует не менее двух третей от общего числа членов Комиссии.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настоящей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13. Контроль за исполнением протоколов заседаний Комиссии осуществляет его рабочий орган.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13-1.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13-1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Прекращение деятельности Комиссии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Основанием для прекращения деятельности Комиссии является решение Правительства Республики Казахстан.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2010 года № 1345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2003 года № 1316 "Об образовании Комиссии по вопросам координации работы по профилактике и противодействию наркомании и наркобизнесу" (САПП Республики Казахстан, 2003 г., № 48, ст. 546).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2004 года № 831 "О внесении изменений и дополнения в постановление Правительства Республики Казахстан от 25 декабря 2003 года № 1316" (САПП Республики Казахстан, 2004 г., № 29, ст. 388).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2005 года № 170 "О внесении изменений в постановление Правительства Республики Казахстан от 25 декабря 2003 года № 1316" (САПП Республики Казахстан, 2005 г., № 9, ст. 93).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2005 года № 361 "О внесении изменения в постановление Правительства Республики Казахстан от 25 декабря 2003 года № 1316".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2005 года № 987 "О внесении дополнений в постановление Правительства Республики Казахстан от 25 декабря 2003 года № 1316" (САПП Республики Казахстан, 2005 г., № 37, ст. 510).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2006 года № 426 "О внесении изменений и дополнения в постановление Правительства Республики Казахстан от 25 декабря 2003 года № 1316" (САПП Республики Казахстан, 2006 г., № 18, ст. 173).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2007 года № 532 "О внесении изменения в постановление Правительства Республики Казахстан от 25 декабря 2003 года № 1316" (САПП Республики Казахстан, 2007 г., № 21, ст. 240).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2007 года № 981 "О внесении изменения в постановление Правительства Республики Казахстан от 25 декабря 2003 года № 1316" (САПП Республики Казахстан, 2007 г., № 40, ст. 460).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2008 года № 729 "О внесении изменений в постановление Правительства Республики Казахстан от 25 декабря 2003 года № 1316".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2008 года № 984 "О внесении изменений в постановление Правительства Республики Казахстан от 25 декабря 2003 года № 1316" (САПП Республики Казахстан, 2008 г., № 41, ст. 462).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2009 года № 199 "О внесении изменений в постановление Правительства Республики Казахстан от 25 декабря 2003 года № 1316" (САПП Республики Казахстан, 2009 г., № 12, ст. 83).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июня 2009 года № 830 "О внесении изменений в постановление Правительства Республики Казахстан от 25 декабря 2003 года № 1316" (САПП Республики Казахстан, 2009 г., № 30, ст. 261).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2009 года № 2104 "О внесении изменений в постановление Правительства Республики Казахстан от 25 декабря 2003 года № 1316" (САПП Республики Казахстан, 2009 г., № 59, ст. 513).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2010 года № 525 "О внесении изменений в постановление Правительства Республики Казахстан от 25 декабря 2003 года № 1316".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