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1b34" w14:textId="11b1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21 апреля 2000 года № 616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2010 года № 1354. Утратило силу постановлением Правительства Республики Казахстан от 24 мая 2018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2000 года № 616 "О предоставлении отчетности по государственным внешним займам"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цифрами ", № 09.";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форме № ПГ ежеквартально, к 10-му числу месяца, следующего за отчетным;";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форме № 07 ежеквартально, к 10-му числу месяца, следующего за отчетным;";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форме № 09 ежемесячно, к 5-му числу месяца, следующего за отчетным;";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"экономики" заменить словами "экономического развития и торговли";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"25-му января" заменить словами "10-му февраля";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"ежеквартально" заменить словами "раз в полугодие";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№ ПГ, №№ 01, 02, 03, 04, 05, 06, 07, 08,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 № 09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2010 года № 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ПГ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План-график на ____ год подготовки и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проекта)</w:t>
      </w:r>
      <w:r>
        <w:br/>
      </w:r>
      <w:r>
        <w:rPr>
          <w:rFonts w:ascii="Times New Roman"/>
          <w:b/>
          <w:i w:val="false"/>
          <w:color w:val="000000"/>
        </w:rPr>
        <w:t>Исполнительное агентство 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249"/>
        <w:gridCol w:w="718"/>
        <w:gridCol w:w="718"/>
        <w:gridCol w:w="850"/>
        <w:gridCol w:w="718"/>
        <w:gridCol w:w="718"/>
        <w:gridCol w:w="850"/>
        <w:gridCol w:w="1115"/>
        <w:gridCol w:w="1160"/>
        <w:gridCol w:w="1184"/>
        <w:gridCol w:w="1185"/>
        <w:gridCol w:w="1117"/>
      </w:tblGrid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выполнения/финансирования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(виды работ)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планируемый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кварталам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планир.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2-й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планир.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(заместитель руководителя центрального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органа)/Ответственный секретарь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 (должностное лицо, на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расшифровка подписи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Размерность: в числителе - натуральный показатель,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знаменателе - тыс.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 и долл. США)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2010 года № 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01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Сводный отчет об освоении средств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внешних займов по состоянию на "___" _______ 20__ г.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9"/>
        <w:gridCol w:w="809"/>
        <w:gridCol w:w="809"/>
        <w:gridCol w:w="809"/>
        <w:gridCol w:w="809"/>
        <w:gridCol w:w="809"/>
        <w:gridCol w:w="1255"/>
        <w:gridCol w:w="1255"/>
        <w:gridCol w:w="1256"/>
        <w:gridCol w:w="1256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расшифровка подписи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№№ 8, 10 и 12 курс тенге к доллару США применяется на дату снятия средств со счета государственного внешнего займа.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№ 01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Данные об освоении средств государственного внешнего</w:t>
      </w:r>
      <w:r>
        <w:br/>
      </w:r>
      <w:r>
        <w:rPr>
          <w:rFonts w:ascii="Times New Roman"/>
          <w:b/>
          <w:i w:val="false"/>
          <w:color w:val="000000"/>
        </w:rPr>
        <w:t>займа, направленного на реализацию инвестиционного проекта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</w:t>
      </w:r>
      <w:r>
        <w:rPr>
          <w:rFonts w:ascii="Times New Roman"/>
          <w:b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(наименование, № займа, сумма, валюта)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339"/>
        <w:gridCol w:w="1339"/>
        <w:gridCol w:w="1339"/>
        <w:gridCol w:w="1584"/>
        <w:gridCol w:w="1340"/>
        <w:gridCol w:w="1340"/>
        <w:gridCol w:w="1340"/>
        <w:gridCol w:w="1340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меры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2010 года № 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Данные об освоении средств государственного внешнего займа,</w:t>
      </w:r>
      <w:r>
        <w:br/>
      </w:r>
      <w:r>
        <w:rPr>
          <w:rFonts w:ascii="Times New Roman"/>
          <w:b/>
          <w:i w:val="false"/>
          <w:color w:val="000000"/>
        </w:rPr>
        <w:t>направленного на реализацию инвестиционного проекта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(наименование, № займа, сумма, валюта)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___________ 20__ г.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726"/>
        <w:gridCol w:w="726"/>
        <w:gridCol w:w="858"/>
        <w:gridCol w:w="726"/>
        <w:gridCol w:w="726"/>
        <w:gridCol w:w="726"/>
        <w:gridCol w:w="726"/>
        <w:gridCol w:w="1126"/>
        <w:gridCol w:w="1127"/>
        <w:gridCol w:w="1127"/>
        <w:gridCol w:w="1127"/>
        <w:gridCol w:w="1127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расшифровка подписи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№№ 10 и 12 курс тенге к доллару США применяется на дату снятия средств со счета государственного внешнего займа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2010 года № 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 поступлении и расходовании средств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внешнего займа за __________ 20___ года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               Донор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    Номер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                           Обслуживающий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                        Специальные счета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счет бюджетного инвестиционного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остаток на "___" __________ 20___ г.: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средств займа (код бюджетной классификации)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остаток на специальном счете бюджетного инвестиционного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на "___"____________ 20__г.: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Оффшорные платежи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007"/>
        <w:gridCol w:w="1007"/>
        <w:gridCol w:w="999"/>
        <w:gridCol w:w="999"/>
        <w:gridCol w:w="999"/>
        <w:gridCol w:w="999"/>
        <w:gridCol w:w="1000"/>
        <w:gridCol w:w="1000"/>
        <w:gridCol w:w="1552"/>
        <w:gridCol w:w="173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средств займа (код бюджетной классификации)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(тыс.долл.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расшифровка подписи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Остаток специального счета бюджетного инвестиционного проекта должен быть подтвержден выпиской банка по счету открытого в банках второго уровня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Остаток на специальном счете бюджетного инвестиционного проекта должен быть указан без учета вознаграждений.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2010 года № 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04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 расходовании средств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внешнего займа за ___________________</w:t>
      </w:r>
      <w:r>
        <w:br/>
      </w:r>
      <w:r>
        <w:rPr>
          <w:rFonts w:ascii="Times New Roman"/>
          <w:b/>
          <w:i w:val="false"/>
          <w:color w:val="000000"/>
        </w:rPr>
        <w:t>(месяц, год)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               Донор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    Номер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                           Обслуживающий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                         Специальные счета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на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оффшорные 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2010 года № 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05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Данные о ходе реализации инвестиционного проекта,</w:t>
      </w:r>
      <w:r>
        <w:br/>
      </w:r>
      <w:r>
        <w:rPr>
          <w:rFonts w:ascii="Times New Roman"/>
          <w:b/>
          <w:i w:val="false"/>
          <w:color w:val="000000"/>
        </w:rPr>
        <w:t>финансируемого из средств государственного внешнего займа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займа: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"___" 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694"/>
        <w:gridCol w:w="1325"/>
        <w:gridCol w:w="1326"/>
        <w:gridCol w:w="1326"/>
        <w:gridCol w:w="1326"/>
        <w:gridCol w:w="1326"/>
        <w:gridCol w:w="1326"/>
        <w:gridCol w:w="1326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расходования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расходов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компоненту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компоненту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_________________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(подпись)       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2010 года № 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06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ходе реализации инвестиционного проекта,</w:t>
      </w:r>
      <w:r>
        <w:br/>
      </w:r>
      <w:r>
        <w:rPr>
          <w:rFonts w:ascii="Times New Roman"/>
          <w:b/>
          <w:i w:val="false"/>
          <w:color w:val="000000"/>
        </w:rPr>
        <w:t>финансируемого из средств государственного внешнего займа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"__" _________ 20__ г.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1"/>
        <w:gridCol w:w="219"/>
      </w:tblGrid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соглашения о займе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Ратификация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 снятия средств займа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предоставления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постановления Правительства РК по проекту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Исполнительное агентство, ответственное за реализацию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по состоянию на "___" ________ 20__ г.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займа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действия займа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освоения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освоения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Неосвоенная сумма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фактического освоения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предусмотренным графиком освоения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проекта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поставленных целей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реализации 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**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возникшие в процессе реализации 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***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улучшению реализации проекта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___________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расшифровка подписи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Точно указать цели проекта, которые были достигнуты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Детально расписать мероприятия, проведенные в рамках реализации проекта за отчетный период, т.е. какие были проведены тендеры, с кем и на какую сумму были заключены контракты.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Указать наиболее серьезные проблемы, оказавшие негативное влияние на успешную реализацию проекта в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2010 года № 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07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 за___ квартал 20__ года</w:t>
      </w:r>
      <w:r>
        <w:br/>
      </w:r>
      <w:r>
        <w:rPr>
          <w:rFonts w:ascii="Times New Roman"/>
          <w:b/>
          <w:i w:val="false"/>
          <w:color w:val="000000"/>
        </w:rPr>
        <w:t>о выполнении работ в натуральном выражении по проекту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проекта)</w:t>
      </w:r>
      <w:r>
        <w:br/>
      </w:r>
      <w:r>
        <w:rPr>
          <w:rFonts w:ascii="Times New Roman"/>
          <w:b/>
          <w:i w:val="false"/>
          <w:color w:val="000000"/>
        </w:rPr>
        <w:t>Исполнительное агентство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044"/>
        <w:gridCol w:w="1045"/>
        <w:gridCol w:w="1045"/>
        <w:gridCol w:w="1045"/>
        <w:gridCol w:w="1045"/>
        <w:gridCol w:w="1045"/>
        <w:gridCol w:w="1045"/>
        <w:gridCol w:w="1543"/>
        <w:gridCol w:w="2399"/>
      </w:tblGrid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выполнения работ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натуральном выражении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Всего финансирование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______________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2010 года № 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08</w:t>
            </w:r>
          </w:p>
        </w:tc>
      </w:tr>
    </w:tbl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 расходовании средств софинансирования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по проекту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проекта)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              Донор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   Номер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"___" 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1044"/>
        <w:gridCol w:w="883"/>
        <w:gridCol w:w="883"/>
        <w:gridCol w:w="963"/>
        <w:gridCol w:w="883"/>
        <w:gridCol w:w="883"/>
        <w:gridCol w:w="1370"/>
        <w:gridCol w:w="1371"/>
        <w:gridCol w:w="1371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ракта)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отражаемые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бюджете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______________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расшифровка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2010 года № 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2000 года №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09</w:t>
            </w:r>
          </w:p>
        </w:tc>
      </w:tr>
    </w:tbl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 расходовании средств государственных внешних</w:t>
      </w:r>
      <w:r>
        <w:br/>
      </w:r>
      <w:r>
        <w:rPr>
          <w:rFonts w:ascii="Times New Roman"/>
          <w:b/>
          <w:i w:val="false"/>
          <w:color w:val="000000"/>
        </w:rPr>
        <w:t>займов в разрезе инвестиционных проектов за ________________</w:t>
      </w:r>
      <w:r>
        <w:br/>
      </w:r>
      <w:r>
        <w:rPr>
          <w:rFonts w:ascii="Times New Roman"/>
          <w:b/>
          <w:i w:val="false"/>
          <w:color w:val="000000"/>
        </w:rPr>
        <w:t>(месяц, год)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578"/>
        <w:gridCol w:w="1578"/>
      </w:tblGrid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займа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займа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центрального исполнительного органа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центрального исполнительного органа)/Ответственный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исполнительного органа (должностное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которого в установленном порядке возложены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секретаря центрального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_____________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расшифровка подписи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