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933d" w14:textId="89a9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мая 2009 года № 787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2010 года № 1359. Утратило силу постановлением Правительства Республики Казахстан от 20 ноября 2019 года № 861.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20.11.2019 </w:t>
      </w:r>
      <w:r>
        <w:rPr>
          <w:rFonts w:ascii="Times New Roman"/>
          <w:b w:val="false"/>
          <w:i w:val="false"/>
          <w:color w:val="ff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2009 года № 787 "Об утверждении Типовых правил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компании" (САПП Республики Казахстан 2009 г., № 27-28, ст. 245) следующее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закупок товаров, работ и услуг, осуществляемых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участия) которых прямо или косвенно принадлежат национальному управляющему холдингу, национальному холдингу, национальной компании,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дополнить абзацем тринадцатым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"приобретения услуг национальным управляющим холдингом для обеспечения деятельности стратегического консультативно-совещательного органа национального управляющего холдинга;".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