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aabe" w14:textId="e81a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Каспийского трубопроводного консорциума</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2010 года № 1366</w:t>
      </w:r>
    </w:p>
    <w:p>
      <w:pPr>
        <w:spacing w:after="0"/>
        <w:ind w:left="0"/>
        <w:jc w:val="both"/>
      </w:pPr>
      <w:bookmarkStart w:name="z1" w:id="0"/>
      <w:r>
        <w:rPr>
          <w:rFonts w:ascii="Times New Roman"/>
          <w:b w:val="false"/>
          <w:i w:val="false"/>
          <w:color w:val="000000"/>
          <w:sz w:val="28"/>
        </w:rPr>
        <w:t xml:space="preserve">
      В целях реализации проекта расширения пропускной способности нефтепровода Каспийского трубопроводного консорциума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w:t>
      </w:r>
      <w:r>
        <w:br/>
      </w:r>
      <w:r>
        <w:rPr>
          <w:rFonts w:ascii="Times New Roman"/>
          <w:b w:val="false"/>
          <w:i w:val="false"/>
          <w:color w:val="000000"/>
          <w:sz w:val="28"/>
        </w:rPr>
        <w:t>
</w:t>
      </w:r>
      <w:r>
        <w:rPr>
          <w:rFonts w:ascii="Times New Roman"/>
          <w:b w:val="false"/>
          <w:i w:val="false"/>
          <w:color w:val="000000"/>
          <w:sz w:val="28"/>
        </w:rPr>
        <w:t>
      1) Четвертую поправку к Договору о займе члена-основателя (Казахстан) от 16 мая 1997 года между Правительством Республики Казахстан, акционерным обществом "Национальная компания "КазМунайГаз", закрытым акционерным обществом "Каспийский Трубопроводный Консорциум-Р" и акционерным обществом "Каспийский Трубопроводный Консорциум-К" (далее - Четвертая поправка к Договору о займе);</w:t>
      </w:r>
      <w:r>
        <w:br/>
      </w:r>
      <w:r>
        <w:rPr>
          <w:rFonts w:ascii="Times New Roman"/>
          <w:b w:val="false"/>
          <w:i w:val="false"/>
          <w:color w:val="000000"/>
          <w:sz w:val="28"/>
        </w:rPr>
        <w:t>
</w:t>
      </w:r>
      <w:r>
        <w:rPr>
          <w:rFonts w:ascii="Times New Roman"/>
          <w:b w:val="false"/>
          <w:i w:val="false"/>
          <w:color w:val="000000"/>
          <w:sz w:val="28"/>
        </w:rPr>
        <w:t>
      2) Вторую поправку к Договору между кредиторами КТК о субординировании от 16 мая 1997 года между Федеральным агентством по управлению государственным имуществом Российской Федерации, Правительством Республики Казахстан, АО "Национальная компания "КазМунайГаз", КТК Инвестментс Компани, КТК Компани Лимитед, Шеврон Каспиэн Инвестментс Б.В., Лукарко Файненс Б.В., Мобил Каспийская Трубопроводная Компания, Роснефть-Шелл Каспиан Венчурс Лтд, ЭНИ Интернэшнл (Н.А.) Н.В. С.А.Р.Л., БГ Оверсиз Холдингс Лтд, КОО Казахстан Пайплайн Венчурс и Шелл Каспиан Б.В. (далее - Вторая поправка к Договору между кредиторами).</w:t>
      </w:r>
      <w:r>
        <w:br/>
      </w:r>
      <w:r>
        <w:rPr>
          <w:rFonts w:ascii="Times New Roman"/>
          <w:b w:val="false"/>
          <w:i w:val="false"/>
          <w:color w:val="000000"/>
          <w:sz w:val="28"/>
        </w:rPr>
        <w:t>
</w:t>
      </w:r>
      <w:r>
        <w:rPr>
          <w:rFonts w:ascii="Times New Roman"/>
          <w:b w:val="false"/>
          <w:i w:val="false"/>
          <w:color w:val="000000"/>
          <w:sz w:val="28"/>
        </w:rPr>
        <w:t>
      2. Уполномочить вице-министра нефти и газа Республики Казахстан Киинова Ляззата Кетебаевича подписать от имени Правительства Республики Казахстан Четвертую поправку к Договору о займе и Вторую поправку к Договору между кредиторами.</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