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0f22" w14:textId="05e0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государственного мониторинга недр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2010 года № 1373.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РК от 31.03.2015 г. № 398.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государственного мониторинга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1997 года № 106 "Об утверждении Положения о государственном мониторинге недр в Республике Казахстан" (САПП Республики Казахстан, 1997 г., № 2, ст. 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1373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государственного мониторинга недр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определяют порядок осуществления государственного мониторинга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мониторинг недр представляет собой систему наблюдений за состоянием недр для обеспечения рационального использования государственного фонда недр и своевременного выявления их изменений, оценки, предупреждения и устранения последствий негативных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Объектом государственного мониторинга недр являются недра Республики Казахстан и происходящие в них процессы.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мониторинг недр является составной частью единой государственной системы мониторинга состояния окружающей среды и природных ресурсов, в том числе производственного мониторинга (мониторинга воздействий) при отслеживании нормативов качества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мониторинг недр включается в международные программы глобального мониторинга недр и окружающей среды с участием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мониторинг недр обеспечивает управление государственным фондом недр для его рационального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мониторинг недр проводится в природных и природно-техногенных системах, включая горнорудные районы, нефтегазоносные провинции, бассейны подземных вод, месторождения полезных ископаемых, в том числе подземных вод, водоносные комплексы и горизонты, водоупорные толщи, геологические тела с протекающими в них геологическими процессами, геофизические, сейсмические, гравитационные и другие поля, участки недропользования и водопользования подземных вод, загрязнения недр, горные выработки и водозаборы.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осуществления государственного мониторинга недр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мониторинг недр осуществляется на трех уровнях: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локальном в пределах отдельной природно-техногенной системы, включающей участки недропользования и водопользования, разведки и добычи месторождений полезных ископаемых (карьеры, шахты, скважины, водозаборные сооружения, полигоны захоронения, водопонизительные установки), строительства и (или) эксплуатации подземных сооружений не связанных с разведкой и (или) добычей, загрязнения недр, урбанизированные территории, массивы орошения;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региональном на территории отдельных природных систем с учетом геолого-структурных, гидрогеологических, инженерно-геологических и других особенностей, административных, экономических, экологических и других границ, комплекса природных и техногенных факторов, оказывающих влияние на состояние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республиканском на всей территории Республики Казахстан с выделением, при необходимости, крупных регионов, имеющих общегосударственное значение, а также трансграничных подземных водных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Система государственного мониторинга состояния недр включает следующие подсистемы: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мониторинг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опасных экзогенных геологических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опасных эндогенных геологических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мониторинг месторождений углеводородов;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мониторинг месторождений твердых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мониторинг участков недр, используемых для целей, не связанных с разведкой и добычей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мониторинг участков недр, испытывающих воздействие хозяйственной деятельности, не связанной с недропользованием.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Государственный мониторинг недр осуществляется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пунктах наблюдений и полигонах государственной сети, созданных за счет государственного бюджета, размещенных на площадях, как с естественным, так и с нарушенным состоянием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пунктах наблюдений частной сети, созданных недропользователями в соответствии с контрактными условиями на недропользование в пределах выданных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(далее - уполномоченный орган) геологического и горного отводов, а также водопользователями подземных вод в соответствии с условиями разрешений на специальное водопользование.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хранения и обработки данных, включая регулярные прогнозы состояния недр, используются автоматизированные информационные системы (далее - автоматизированная информационная система) Государственного банка данных о недрах уполномоченного органа. В автоматизированной информационной системе осуществляется накопление, обработка и хранение информации на единой методической основе, обеспечивающий обмен информацией в стандартизированном виде между различными уровнями, а также банками данных иных систем мониторинга природных ресурсов в информационной системе "Единая государственная система мониторинга окружающей среды и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Геологическая отчетность о состоянии недр, базирующаяся на материалах первичного учета, представляется недропользователями и водопользователями подземных вод в уполномоченный орган по специальным формам, утверждаемым Правительством Республики Казахстан, за полугодие к 15 августа текущего года и за год к 15 февраля года,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Государственный мониторинг недр ведется с соблюдением условий сопоставимости исходных разнородных данных, основанного на применении единой системы координат и высот, классификаторов, системы единиц, стандартных форматов данных, комплекса показателей и единой нормативно-методической и технической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Информация о состоянии недр, получаемая при ведении государственного мониторинга недр, ежегодно в первом квартале текущего года направляется уполномоченным органом в обобщенном виде государственным органам Республики Казахстан, акиматам областей, городов Астана и Алматы для использования при принятии решений в области природопользования.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части осуществления мониторинга недр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мониторинга недр на республиканском и региональном уровнях;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ведение государственного мониторинга недр на государственной сети наблюдений, включая создание, эксплуатацию, содержание, консервацию и ликвидацию пунктов и полигонов наблюдений, оптимизацию государственной сети, а также тематические, научно-исследовательские и опытно-конструкторские работы, разработку нормативно-технических документов, составление геологических и гидрогеологических, инженерно-геологических, геоэкологических и иных специальных карт для обеспечения государственного мониторинга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данных и результатов наблюдений;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нормативно-техническое руководство ведения мониторинга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организацию и ведение государственного банка данных о недрах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получение земельных участков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для сооружения и эксплуатации пунктов и полигонов наблюдений и других сооружений, входящих в государственную сеть наблюдений государственного мониторинга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сбор данных о состоянии недр, их обобщение, анализ и прогноз его изменения, а также разработку рекомендаций для принятия административных решений и передачу необходимой информации заинтересованным органам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вопросам ведения государственного мониторинга недр уполномоченный орган взаимодействует с государственными органами в пределах компетенции.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