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bca" w14:textId="75e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августа 2010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829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"562336267 (пятьсот шестьдесят два миллиона триста тридцать шесть тысяч двести шестьдесят семь)" заменить словами "558480485 (пятьсот пятьдесят восемь миллионов четыреста восемьдесят тысяч четыреста восемьдесят пять)".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