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79c5" w14:textId="82d7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апреля 2010 года № 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2010 года № 1386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316 "О выделении средств из резерва Правительства Республики Казахстан"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"37151300 (тридцать семь миллионов сто пятьдесят одна тысяча триста)" заменить словами "34324009 (тридцать четыре миллиона триста двадцать четыре тысяч девять)".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