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15e" w14:textId="4f5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взаимодействию с Организацией экономического сотрудничества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2010 года № 1406. Утратило силу постановлением Правительства Республики Казахстан от 25 февраля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взаимодействия с Организацией экономического сотрудничества и развития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взаимодействию с Организацией экономического сотрудничества и развития в составе,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 по взаимодействию с Организацией экономического сотрудничества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Совета по взаимодействию</w:t>
      </w:r>
      <w:r>
        <w:br/>
      </w:r>
      <w:r>
        <w:rPr>
          <w:rFonts w:ascii="Times New Roman"/>
          <w:b/>
          <w:i w:val="false"/>
          <w:color w:val="000000"/>
        </w:rPr>
        <w:t>
с Организацией экономического сотрудничества и развития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взаимодействию с Организацией экономического сотрудничества и развития (далее - Совет)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обеспечение совместно с государственными органами эффективной координации программ и инициатив Организации экономического сотрудничества и развития (далее - ОЭСР) и процесса вступления Республики Казахстан в данную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права Совета ОЭСР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ОЭСР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инициатив и программ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государственными органами обеспечение эффективного процесса вступления Республики Казахстан в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внедрению стандартов и рекомендаций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06.05.2011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в пределах своей компетенции для осуществления возложенных на нее задач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 для реализации проектов в рамках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 и организаций информацию по вопросам, входящим в компетенцию Совета.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 - Заместитель Премьер-Министра Республики Казахстан,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Совета является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Совета и привлеченных к ее деятельности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Организацию работы, подготовку к проведению заседаний Совета, подготовку соответствующих документов, материалов и оформление протокола после заседания Совета осуществляет секретарь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вопросов для рассмотрения на заседаниях Совета составляется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Материалы заседаний Совета направляются членам Совета не позднее, чем за два рабочих дня до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заседаний Совета составляется протокол, подписываемый в обязательном порядке всеми ее членами. Решения Совета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Совета участвующих в заседании.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Совета проводятся не реже одного раза в квартал и считаются правомочными, если на них присутствует не менее половины от общего числа его членов. В случаях, когда необходимо принятие срочного решения, возможно проведение внеочередного заседания Совета по созыву председателя.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прекращения деятельности Совета является решение Правительства Республики Казахстан.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1406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74"/>
        <w:gridCol w:w="674"/>
        <w:gridCol w:w="8132"/>
      </w:tblGrid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Казахстан, заместитель председателя (Комитет по инвестициям ОЭСР)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Нурланович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инвестиционной политики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Магауияевич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Республики Казахстан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2"/>
        <w:gridCol w:w="705"/>
        <w:gridCol w:w="8543"/>
      </w:tblGrid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Абжалиевич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(Центр налоговой политики и налогового администрирования ОЭСР)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 (Комитет территориального развития, индустрии, инноваций и предпринимательства ОЭСР)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(Комитет сельского хозяйства ОЭСР)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(Комитет здравоохранения ОЭСР)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9"/>
        <w:gridCol w:w="706"/>
        <w:gridCol w:w="8555"/>
      </w:tblGrid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Кутжанович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Амантаевич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государственной службы (Комитет по государственному управлению ОЭСР) (по согласованию)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акционерного общества «Национальный аналитический центр», внештатный советник Премьер-Министра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аналитический центр»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