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fbda" w14:textId="758f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2010 года №
140. Утратило силу постановлением Правительства Республики Казахстан от 31 августа 2012 года № 1119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 Сноска. Утратило силу постановлением Правительства РК от 31.08.2012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постановлением Правительства РК от 31.03.2011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органов образования, науки и учебных заведений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детей дошкольного возраста (до 7 лет) для направления в детские дошкольные организации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в банки для оформления ссуды под залог жилья, принадлежащего несовершеннолетнему";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20.07.2010   </w:t>
      </w:r>
      <w:r>
        <w:rPr>
          <w:rFonts w:ascii="Times New Roman"/>
          <w:b w:val="false"/>
          <w:i w:val="false"/>
          <w:color w:val="000000"/>
          <w:sz w:val="28"/>
        </w:rPr>
        <w:t>N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2010 года № 140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"Апостилирование официальных документов, исходящих из органов</w:t>
      </w:r>
      <w:r>
        <w:br/>
      </w:r>
      <w:r>
        <w:rPr>
          <w:rFonts w:ascii="Times New Roman"/>
          <w:b/>
          <w:i w:val="false"/>
          <w:color w:val="000000"/>
        </w:rPr>
        <w:t>
образования, науки и учебных заведений Республики Казахстан"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31.03.2011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Управлением административной и аналитической работы Комитета по контролю в сфере образования и науки (далее - комитет) Министерства образования и науки Республики Казахстан и управлениями образования областей, городов Астаны и Алматы, а также на альтернативной основе через центры обслуживания населения (далее - центры)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статей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присоединении Республики Казахстан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>, отменяющей требование легализации иностранных официальных документов" от 30 декабря 1999 года №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пунктов 1 и 2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"О мерах по реализации положений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>, отменяющей требование легализации иностранных официальных документов (Гаага, 5 октября 1961 года)";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июня 2001 года № 67 "Об утверждении Единых правил о порядке и условиях проставления апостиля на официальных документах, исходящих из государственных органов, а также от нотариусов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размещена на официальном сайте комитета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www.educontrol.kz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 оказываемой государственной услуги является выдача апостилированного документа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комитет - рассмотрение документов осуществляется в течение пяти рабочих дней с момента их поступления, максимальное допустимое время ожидания в очереди при сдаче документов - не более одного часа, при выдаче апостилированных документов максимально допустимое время ожидания в очереди - не более одного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рассмотрение документов осуществляется в течение двух рабочих дней с момента их поступления, максимальное допустимое время ожидания в очереди при сдаче документов - не более 30 минут, при выдаче апостилированных документов максимально допустимое время ожидания в очереди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 За оказание государственной услуги взимается государственная пошлина, которая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составляет 0,5 месячных расчетных показателя, установленного на день уплаты государственной пошлины. Способ оплаты (наличный и безналичный) устанавливается по усмотрению банка, в котором производится оплата.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в комитете предоставляется в рабочие дни с понедельника по пятницу с перерывом на обед 13.00-14.30, выходные дни суббота, воскресенье. Прием документов осуществляется с 9.00 до 11.00 часов, выдача документов производится с 16.00 до 18.00 часов. При обращении в центр ежедневно с 9.00 часов до 20.00 часов, без перерыва на обед, для филиалов и представительств устанавливается график работы с 9.00 часов до 19.00 часов с одночасовым перерывом на обед, выходной день - воскресенье. Предварительная запись и ускоренное оформление услуги не ведется.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осуществляется в здании "Дом министерств", 11 подъезд, 839 кабинет. Для лиц с ограниченными физическими возможностями в здании Министерства образования и науки Республики Казахстан предусмотрен пандус, ведущий к кабинету А 014 (между подъездами 11 и 12). В зданиях центра по месту проживания потребителя в залах располагаются кресла для ожидания, стулья, столы, информационные стенды с образцами заполненных бланков. Для обеспечения беспрепятственного доступа потребителей с ограниченными возможностями в физическом развитии к получению государственной услуги предусматриваются оборудованные поручни, пандусы и перила в зданиях центра.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оказания данной услуги - апостилирования официальных документов потребитель представляет следующие документы в отдел образования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 удостоверяющий личность (оригинал и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об образовании (оригинал и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квитанция об оплате государственной пошлины (оригинал);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справка-подтверждение с организации образования (оригинал);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доверенность, засвидетельствованная нотариально, в случае, если потребитель не может обратиться лично (оригинал).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потребителей, представленные для оказания государственной услуги регистрируются в "Книге регистрации документов проставления апостиля".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Апостиль проставляется только на оригинале официальных документов, исходящих из органов образования и науки, организации образования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Дополнительную информацию о государственной услуги можно получить на официальном сайте комитета (www.educontrol.kz). Для получения государственной услуги требуется заполнение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 потребителей сдаются эксперту управления аналитической работы и международного сотрудничества комитета (Дом министерств, подъезд 11, кабинет 819, конт.тел. 742430, 742429) или же инспектору центра по месту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в центр: инспектор центра осуществляет проверку полноты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>  настоящего стандарта, составление реестра, сбор документов и отправку в комитет. Доставка в соответствующий отдел прилагаемых документов осуществляется центром не менее двух раз в день посредством специальной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Отделы после получения пакета документов из центра осуществляют их проверку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"Апостилирование официальных документов, исходящих из органов образования, науки и учебных заведений Республики Казахстан" и направляют в центр для выдачи апостилированных документов потребителю. Исполненные (готовые) документы из отдела должны поступать в центр до истечения срока выдачи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сдаче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комитет - посредством личного посещения потребителя, а также через консульские службы Министерства иностранных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 непредоставление 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комитета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комитет.</w:t>
      </w:r>
    </w:p>
    <w:bookmarkEnd w:id="7"/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комитета и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9"/>
    <w:bookmarkStart w:name="z5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эффективности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соответствующим приказом Министра образования и науки Республики Казахстан.</w:t>
      </w:r>
    </w:p>
    <w:bookmarkEnd w:id="11"/>
    <w:bookmarkStart w:name="z6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разъяснения порядка обжалования действий (бездействия) уполномоченных должностных лиц и оказания содействия в подготовке жалобы в комитете и центре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определяются ответственные лица за данную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устной и/или в письменной форме по почте, или в электронном виде в случаях, предусмотренных действующим (указать конкретный пункт) законодательством, либо нарочно через канцелярии комитета и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претензий по качеству предоставления государственной услуги жалоба подается на имя председателя комитета по месту предоставления государственной услуги, или акиму соответствующего местного исполнительного органа, в случае получения услуги через центр на имя директора центра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Жалоба подается в комитет по контролю в сфере образования и науки Министерства образования и науки Республики Казахстан через канцелярию (кабинет 919, конт. тел. 87172742349, график работы: с 9.00 - 18.30 с перерывом на обед с 13.00 - 14.30, выходные дни - суббота, воскресенье или в центре по месту проживания потребителя (ежедневно с 9.00 - 20.00 без перерыва на обед, выходной день воскресенье) и рассматривается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подаче жалобы (для официальной апелляции и прочее) необходимо заявление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жалоб и заявлений комитета по контролю в сфере образования и науки Министерства образования и науки Республики Казахстан или центра по месту проживания потребителя и рассматривается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председателя комитета и руководителя центра указываются в официальных источниках информации и на стендах, расположенных в помещениях отдела и центра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 вопросам предоставления государственной услуги потребитель может получить дополнительную информацию в комитете по контролю в сфере образования и науки Министерства образования и науки Республики Казахстан по адресу: 010000, г. Астана, административное здание "Дом министерств", подъезд 11, кабинет 839, в управлениях образования г.г. Астаны и Алматы, отделах образования районов и городов областного значения и центрах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а также на сайте комитета (www.educontrol.kz).</w:t>
      </w:r>
    </w:p>
    <w:bookmarkEnd w:id="13"/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"Апостилирование документов об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образовании, исходящих из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науки и учебных заведений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 </w:t>
      </w:r>
    </w:p>
    <w:bookmarkEnd w:id="14"/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Контактные данные руководителя и ответственных исполнителей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апостилированию официальных документов, исходящих из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образования и науки, организаций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189"/>
        <w:gridCol w:w="3872"/>
        <w:gridCol w:w="3527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Ишим,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Оренбургская 8, подъезд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к. 919.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8(7172)74-23-49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и 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Комитета по 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Ишим,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Оренбургская 8, подъезд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к. 839.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8(7172)74-24-29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и 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Комитета по 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Ишим,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Оренбургская 8, подъезд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к. 839.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8(7172)74-24-30</w:t>
            </w:r>
          </w:p>
        </w:tc>
      </w:tr>
    </w:tbl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"Апостилирование документов об образовании,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исходящих из органов образования, науки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учебных заведений Республики Казахстан" 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 "Апостилирование документов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/>
          <w:i w:val="false"/>
          <w:color w:val="000000"/>
          <w:sz w:val="28"/>
        </w:rPr>
        <w:t>образовании, исходящих из органов образования,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и учебных заведений Республики Казахстан"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 APOSTILLE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(Convention de la Haye du 5 octobre 1961)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Ел: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Pays, 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 Осы ресми Құжатқа,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Le present acte public, This public 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Л.Н. Гумилев атындағы Еуразия ұлттық университетінің 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қойды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a ete signe par, has been signed 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         Лауазымды тұлға              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agissant en qualite de, acting in the capacity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Л.Н.Гумилев атындағы Еуразия ұлттық университетінің мөрімен/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мөртаңбасымен бекітілді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est revetu du sceau/timbre de, bears the seal/stamp of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 Куәландырылды, Atteste,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сertified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Астана қаласында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6. 2010 ж. "__"       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a, at                            le, the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Кіммен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Қазақстан Республикасы Білім және ғылым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бақылау Комитеті төрағасы Н.Қалабаевпен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sous №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Мөр/мөртаңба             10. Қолы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Sceau/timbre, Seal/stamp    Signature</w:t>
            </w:r>
          </w:p>
        </w:tc>
      </w:tr>
    </w:tbl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"Апостилирование официальных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исходящих из органов образования,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и учебных заведений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  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913"/>
        <w:gridCol w:w="2599"/>
        <w:gridCol w:w="3098"/>
        <w:gridCol w:w="2803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189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8(7162)25-77-16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8(7162)40-10-63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д. 109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8(7132)56-24-53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8(7132)55-15-55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8(7282)24-31-10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Авангардская,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2-23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8(7122)28-31-14,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8(7122)28-40-14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37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8(7232)22-48-03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8(7232)28-94-67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д. 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8(7222)33-55-77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Койгельди,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158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8(7262)51-44-79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8(7262)43-84-14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д.81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8(7112)28-13-12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д.7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8(7212)41-63-03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8(7212)42-09-10,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д.114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8(7142)53-26-00,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21-13-11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54-10-20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Муратбаева,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8(7242)23-07-51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23-07-16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мкр., д.67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8(7292)42-23-19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д.48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8(7182)33-47-54, 33-47-48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д. 157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8(7152)42-69-50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8(7252)21-48-96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8(7273)78-09-10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8(727)377-19-80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377-19-80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Букеева, д. 128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8(727)317-82-29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256-08-69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Алмагуль, 9 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8(727)293-41-14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248-17-77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д. 155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8(727)378-46-72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390-18-07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Маркова, д. 44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8(727)239-65-53 239-65-47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(727) 239-65-52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Рехорда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Зорге, д. 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8(727)234-09-27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234-09-35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Мирзоян, д. 25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Күйші Дина, д. 31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8(7172)40-65-62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40-65-62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д. 47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8(7172)32-42-79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32-40-95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Сюинбай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акына, д. 85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8(7172)37-74-34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37-74-34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Сауран, д. 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8(7172)50-13-69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</w:tbl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"Апостилирование документов об образовании,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исходящих из органов образования,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учебных заведений Республики Казахстан"</w:t>
      </w:r>
    </w:p>
    <w:bookmarkEnd w:id="19"/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2920"/>
        <w:gridCol w:w="2770"/>
        <w:gridCol w:w="2657"/>
      </w:tblGrid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формате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2010 года № 140</w:t>
      </w:r>
    </w:p>
    <w:bookmarkEnd w:id="21"/>
    <w:bookmarkStart w:name="z8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детей дошкольного возраста (до 7 лет)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детские дошкольные организации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31.03.2011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7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управлением образования города Астана, отделами образования районов и городов областного значения (далее - отделы), а также через центры обслуживания населения на альтернативной основе (далее - центр),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предоставляемой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1999 года № 1762 "Вопросы обязательной предшкольной подготовки детей"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"О создании государственных учреждений - центров обслуживания населения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порядке предоставления государственной услуги расположена на интернет-ресурсе Министерства образования и науки Республики Казахстан www.edu.dov.kz, Республиканского центра "Дошкольное детство" www.predschool.kz, а также на информационных стендах управлений образования областей, города Астана, отделов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направлений в детские дошкольные организации или же уведомления о регистрации детей дошкольного возраста (до 7 лет),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Данная услуга ограничивается количеством имеющихся мест в дошкольных организациях. На право получения первоочередного места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дети инвалидов I и II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дети-сироты;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дети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дети лиц, приравненных по льготам и гарантиям к участникам войны и к инвалидам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сдачи потребителем необходимых документов в отдел,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- составляет 60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сроки оказания государственной услуги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- составляет три дня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получателя государственной услуги, оказываемой на месте в день обращения заявителя -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услуги, оказываемой на месте в день обращения заявителя -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среду и четверг с 09.00 часов до 18.00 часов, обеденный перерыв с 13.00 часов до 14.00 часов, выходные дни - суббота,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</w:t>
      </w:r>
      <w:r>
        <w:rPr>
          <w:rFonts w:ascii="Times New Roman"/>
          <w:b w:val="false"/>
          <w:i w:val="false"/>
          <w:color w:val="00008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часов до 20.00 часов, без перерыва на обед, для филиалов и представительств устанавливается график работы с 9.00 часов до 19.00 часов с одночасовым перерывом на обед, выходной день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отдела и центра по месту проживания потребителя. В залах располагаются кресла для ожидания, стулья, столы, информационные стенды с образцами заполненных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беспрепятственного доступа потребителей с ограниченными возможностями в физическом развитии к получению государственной услуги предусматриваются оборудованные поручни, пандусы и перила в зданиях отдела и центра.</w:t>
      </w:r>
    </w:p>
    <w:bookmarkEnd w:id="24"/>
    <w:bookmarkStart w:name="z11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5"/>
    <w:bookmarkStart w:name="z11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потребителю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одного из родителей (матери или отца) или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льготу (при ее наличии на первоочередное получение направления в детскую дошкольную организацию);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психолого-медико-педагогической комиссии (при зачислении в коррекционные дошкольные организации и группы для детей с ограниченными возможностями);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территориальных лечебно-профилактических организаций при зачислении в коррекционные санаторные дошкольные организации для детей с ранними проявлениями туберкулезной инфекции, с малыми и затихающими формами туберкулеза, часто и длительно болеющих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Место выдачи бланков, которые необходимо заполнить для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отделе бланки заявлений размещаются в помещении отдела на столах, либо у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размещаются на специальной стойке в зале ожидания, либо у консультантов.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в отдел заполненное потребителем заявление со всеми необходимыми документами сдается специалисту по дошкольному образованию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в отдел наименование и форму документа, подтверждающего, что потребитель сдал все необходимые документы для получения государственной услуги не требуется, так как результат данной государственной услуги указанные в пункте 5 выдается в момент сдачи необходимых документов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- посредством личного посещения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Оказание государственной услуги может быть приостановлено или отказано: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непредставления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превышение возраста ребенка 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выявлении ошибок в оформлении документов, представлении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превышение возраста ребенка 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отдела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отдел.</w:t>
      </w:r>
    </w:p>
    <w:bookmarkEnd w:id="26"/>
    <w:bookmarkStart w:name="z1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7"/>
    <w:bookmarkStart w:name="z1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отдела и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потребитель не получил в установленные сроки.</w:t>
      </w:r>
    </w:p>
    <w:bookmarkEnd w:id="28"/>
    <w:bookmarkStart w:name="z1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9"/>
    <w:bookmarkStart w:name="z1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образования и науки Республики Казахстан.</w:t>
      </w:r>
    </w:p>
    <w:bookmarkEnd w:id="30"/>
    <w:bookmarkStart w:name="z1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1"/>
    <w:bookmarkStart w:name="z1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Разъяснения порядка обжалования действий (бездействия) уполномоченных должностных лиц и оказания содействия в подготовке жалобы осуществляется отделом и центром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качеству предоставления государственной услуги жалоба подается на имя руководителя отдела по месту предоставления государственной услуги или акиму соответствующего местного исполнительного органа, в случае получения услуги через центр на имя директора центра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в отдел образования или центр. График работы и приема руководителя отдела образования: в соответствии с установленным графиком работы с 09.00 часов до 18.00 часов, с перерывом на обед, за исключением субботы, воскресенья и праздничных дней, директора Центра: шесть дней в неделю, за исключением воскресенья, праздничных дней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официальной апелляции или жалобы потребитель подает заявление в произвольной форме, при себе он должен иметь документ, подтверждающий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входящей информации отдела образования, центра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 вопросам предоставления государственной услуги потребитель может получить дополнительную информацию в управлении образования г. Астаны; отделах образования районов и городов областного значения; аппаратах акима поселка, аула (села), аульного (сельского) округа, а также в департаментах координации занятости и социальных программ областей, городов Астаны, Алматы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Министерстве образования и науки Республики Казахстан (010000, г. Астана, административное здание "Дом министерств", 11 подъезд), а также на сайте: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1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детей дошкольного возраста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 7 лет) для направления в детские дошкольные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Республики Казахстан"      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743"/>
        <w:gridCol w:w="5367"/>
        <w:gridCol w:w="3113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 Бегильдинова,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38)228-47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 ул. Республики,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44)225-14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41) 236-84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Уалиханова,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43)242-72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 ул. Некрасова,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46)213-87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42)213-51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Ленина,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8(71639)216-20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аль-Фараби,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33)216-64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Дружбы,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47)214-86,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 Дружбы,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35)217-04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48) 929-43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Ленина,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32)226-02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Болганбаева,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37)221-98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Ленина, 120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40)917-01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Акмол, ул. Гагарина, 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51)312-06,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 ул. Абылайхана,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31)215-04,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36)458-88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микрорайон,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45)619-09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Кудайбердиева, 57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8(7162)401-364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4 микрорайон, дом 7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37)318-76,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333-46, 541-95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Айтеке би"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 ул. Жургенова,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39) 215-35,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Байганино, ул. Конаева,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45) 225-56,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 пр. Абылхаирхана,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43)213-77,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Цыбульчика,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42)215-33,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 ул. Достык,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41)215-33,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Мартокского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 ул. Сейфуллина,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31)216-33,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Кандыгаш, ул. Гагарина,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33)362-01,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 ул. Киреева,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46) 227-48,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Ойыл, ул. Жолмырзаева,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32)217-44,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переулок Спортивный,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36)216-51,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Котибарулы, 84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35)213-36,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Алтынсарина,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8(7132)211605,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Конаева,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33)210-33,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Жансугур, ул. Желтоксан,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32)215-80,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73)913-70,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918-53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Алматинская, 312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75) 453-57,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36)312-00,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Узан-Агаш, ул. Мажитова,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70)228-51,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ул. Титова, 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(728)52-235-05,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Молдагулова, 67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34)215-36,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Кабанбай батыра,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71)210-80,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 ул. Тимирязева,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40) 320-68,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Мырзабекова,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38)217-61,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Розыбакиева,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31)507-69,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Момышулы,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77)212-52,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Тынышбаева,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39) 227-39,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Конаева,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74)214-00,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Шонжы, ул. Исмаилова, 70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78) 228-25,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Жамбыла,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422-65,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Текели"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Абая, 256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22) 710-00,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707-08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площадь Азаттылык, 65А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23)548-47,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Жылойского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Кулсары, ул. Абдрахманова,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37)214-85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 Кунаева,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34)210-50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Махамбета,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36)210-21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31)204-57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Железнодорожная,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8(71239)300-13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Кушекбаева,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33)204-99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Кзылкогинского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Карабалина,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38)211-75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 ул. Кутжанова,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8(722)52-918-17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Момышулы, 58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37)315-34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 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162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36)914-44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Тусупжанова, 39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51)291-77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Пирогова,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31)215-33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Георгиевка,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47) 619-74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40) 217-88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Кирова,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35) 400-69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109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41)214-40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Раева,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48)273-11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Курчатова"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Ленина,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51)257-45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 Момышулы, 85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39)331-43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Ридера"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Ридер ул. Семипалатинская,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424-98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25) 225-40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46)220-16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38) 273-45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Жамбыла,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30)213-78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ул. Чапаева,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32)317-04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Усть-Каменогорска"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10 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22)411-91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Байзак батыра, 104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37)218-67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33)211-54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Момышулы, ул. Жамбыла,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35)211-70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Жибек жолы,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36)210-94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146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32)217-86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Байкадам, ул. Рыскулбекова, 133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42) 243-36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им. Т. Рыскулова"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31)212-39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Алексеева,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44)609-19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34)630-32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 ул. Толе би, 240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38)321-94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Аскарова,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24)316-79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36)924-46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Сайхын, ул. Жарокова,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8(71140)211-12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Шакенова,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8(71133)223-32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Жанакала, ул. Дружбы народов,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8(71141)222-50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Ихсанова, 93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8(71135)214-74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71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8(71130)231-76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Казталово, ул. Шарафутдинова,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8(71144)316-80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8(71145)313-08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8(71134)313-06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Абая,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8(71139)210-92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Федорово, ул. Бойново,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8(71132)230-54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Шынгарлау, ул. Кылышева, 89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8(71137)336-37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Дружбы, 145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8(71125)086-47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К.Маркса,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8(72131)437-69,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пр. Бокейхана,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8(72137)213-99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 Абылайхана,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8(72154)211-43,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212-16, 219-91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Жанаркинского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Атасу, ул. Сейфуллина,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8(72130)274-98,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Ленина, 55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8(32146)321-82,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Тауелсиздик, 41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8(72144)226-40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Целинная, 3а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8(32149)413-73,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Улытауский, ул. Булкышева,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8(72135)212-95,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214-27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 Шортанбая,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8(72131)215-11,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215-82, 214-41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Уалиханова,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36)462-37,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площадь Алашхана,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7) 12-399,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12-787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Мичурина, 3/1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8(7212)415-079,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25-ый квартал, 23 дом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8(71032)269-00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Пушкина,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39)530-92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37)405-55,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пр. Сатпаева, 111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63)379-34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Димитрова, 11/1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39) 854-82,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пр. Абая, 58б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56)550-95,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552-38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Тажибаева,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22)762-16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 ул. Школьная,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33)216-70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Айтеке би, ул. Жанакожа батыра,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Жосалы, ул. Рыскулова, 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Жалагаш, ул. Желтоксан,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31)314-48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Теренозек, ул. Жамбыла,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36)217-78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 ул. Рыскулова,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32)414-16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Жанакорган, ул. Амангельды, 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223-36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Силантьевка, улица Шипина,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Амангельды, улица Б. Майлина,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8(71440)-2-12-68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Аулиеколь, улица Ленина,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Денисовка, улица Калинина,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8(71434)-9-26-01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Торгай, улица Алтынсарина,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 4 микрорайон, 27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8(71435)-2-49-77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Карабалык, улица Ленина, 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8(71441)-3-23-22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Камысты, улица Ленина,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8(71437)-2-10-71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Карасу, улица Исакова,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Затобольск, улица Школьная, 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8(71455)-2-42-48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Боровское, улица Школьная,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Караменды, ул. Ш. Жанибека,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Сарыколь, улица Ленина, 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Тарановское, улица Калинина, 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 улица Абылайхана,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Федоровка, улица Ленина,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проспект Абая,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Байтурсынова,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8(7142)-50-30-03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Лискаковск, 2 микрорайон, дом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8(71433)-3-43-61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Рудный"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Рудный, улица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8(71431 )-4-65-17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8(71431)-4-67-78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4 микрорайон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23)365-51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"Шугыла",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ГорОО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34)317-52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Бейнеу, ул. Тажиева,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32)210-46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Каракия"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Батыра,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37)213-54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Тупкараган"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Кызылбаева,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38)227-49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Центральная площадь,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31)216-65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Мунайлы, Дом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24)661-62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Кривенко,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23)209-50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Камзина,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37)512-12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77)716-92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41)215-77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Ауэзова,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40)915-36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Железинского, ул. Квиткова,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31)220-80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Елгина,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32)211-40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Качиры, ул. Ленина, 236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33)215-85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 ул. Мира,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39)217-86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Абылайхана,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38)917-70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Петровского,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34)910-69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Советов,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36)217-77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23)294-84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 микрорайон, 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33) 271-56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Целинная,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46)221-74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 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32)220-38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43)210-37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Шайкина,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44)200-01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М.Жумабаева"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С.Муканова,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31)201-66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 ул. Молодежная,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38)211-63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А.Кунанбаева,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41)225-38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Г. Мусрепова"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Новоишимский, ул. Школьная,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35)221-02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36)210-75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 ул. Уалиханова,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37)205-85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 Жамбыла, 76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42)220-83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Шалакына"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Желтоксан,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34)220-48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24)605-61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Арыси"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 Ибрагимова,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40)217-01, 226-82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Тасболатова,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48)215-52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39) 228-00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 ул. Яссауи,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34) 652-65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 Рыскулова,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30)221-21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44)214-51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31)214-51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 Уманова,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37)214-93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46)422-21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Толеби, 294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616-22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Т.Рыскулова, ул. Конаева,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38)521-21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Айтеке Би,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33) 430-67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35)221-51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Кентау"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Конаева, 10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36) 300-50,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Шымкент"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Жангельдина,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542787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г. Астаны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8(7172)556875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Алтынсарина,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8(727)-2-298-2831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Айманова, 191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8(727)-2 275-24-75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Жибек жолы, 115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8(727)-2-279-25-87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микрорайон "Улжан"-1, СШ-152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8(727)-2-271-10-91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 батыра, 260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8(727)-2-375-82-37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Пушкина,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8(727)-2-293-91-61,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291-73-01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Шолохова, 28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8(727)-2-234-10-50</w:t>
            </w:r>
          </w:p>
        </w:tc>
      </w:tr>
    </w:tbl>
    <w:bookmarkStart w:name="z1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детей дошкольного возраста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7 лет) для направления в детские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 Республики Казахстан"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913"/>
        <w:gridCol w:w="2599"/>
        <w:gridCol w:w="3098"/>
        <w:gridCol w:w="2803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189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8(7162)25-77-16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8(7162)40-10-63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д. 109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8(7132)56-24-53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8(7132)55-15-55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8(7282)24-31-10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Авангардская,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2-23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8(7122)28-31-14,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8(7122)28-40-14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37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8(7232)22-48-03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8(7232)28-94-67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д. 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8(7222)33-55-77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Койгельди,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158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8(7262)51-44-79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8(7262)43-84-14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д.81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8(7112)28-13-12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д.7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8(7212)41-63-03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8(7212)42-09-10,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д.114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8(7142)53-26-00,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21-13-11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54-10-20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Муратбаева,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8(7242)23-07-51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23-07-16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мкр., д.67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8(7292)42-23-19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д.48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8(7182)33-47-54, 33-47-48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д. 157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8(7152)42-69-50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8(7252)21-48-96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8(7273)78-09-10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8(727)377-19-80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377-19-80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Букеева, д. 128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8(727)317-82-29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256-08-69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Алмагуль, 9 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8(727)293-41-14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248-17-77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д. 155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8(727)378-46-72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390-18-07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Маркова, д. 44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8(727)239-65-53 239-65-47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(727) 239-65-52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Рехорда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Зорге, д. 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8(727)234-09-27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234-09-35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Мирзоян, д. 25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Күйші Дина, д. 31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8(7172)40-65-62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40-65-62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д. 47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8(7172)32-42-79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32-40-95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Сюинбай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акына, д. 85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8(7172)37-74-34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37-74-34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Сауран, д. 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8(7172)50-13-69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</w:tbl>
    <w:bookmarkStart w:name="z1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детей дошкольного возраста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7 лет) для направления в детские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 Республики Казахстан"</w:t>
      </w:r>
    </w:p>
    <w:bookmarkEnd w:id="35"/>
    <w:bookmarkStart w:name="z1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5"/>
        <w:gridCol w:w="2772"/>
        <w:gridCol w:w="2773"/>
        <w:gridCol w:w="2660"/>
      </w:tblGrid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2010 года № 140</w:t>
      </w:r>
    </w:p>
    <w:bookmarkEnd w:id="37"/>
    <w:bookmarkStart w:name="z16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в нотариальную контору для разрешения обмена</w:t>
      </w:r>
      <w:r>
        <w:br/>
      </w:r>
      <w:r>
        <w:rPr>
          <w:rFonts w:ascii="Times New Roman"/>
          <w:b/>
          <w:i w:val="false"/>
          <w:color w:val="000000"/>
        </w:rPr>
        <w:t>
или продажи жилой площади, принадлежащей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несовершеннолетним детям"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31.03.2011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6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1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управлением образования города Астаны, городскими и районными отделами образования (далее - отделы образования), а также через центры обслуживания населения (далее - центры) на альтернативной основе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"О создании государственных учреждений - центров обслуживания населения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отделов образования и центров, перечень которых указан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на интернет-ресурсах указанных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справки в нотариальную контору для разрешения обмена или продажи жилой площади, принадлежащей несовершеннолетним детям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отделы образования - в соответствии с установленным графиком работы с 09.00 часов до 18.00 часов, с перерывом на обед,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шесть дней в неделю, за исключением воскресенья,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отделов образования и центра по месту проживания потребителя. В зданиях отделов образования и центра предусмотрены условия для обслуживания потребителей,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40"/>
    <w:bookmarkStart w:name="z18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1"/>
    <w:bookmarkStart w:name="z1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потребителю необходимо предоставить следующие документы в отдел образования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справки требуется личное присутствие детей от 10 лет и старше (до 18 лет)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54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браке 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постановлением Правительства РК от 01.12.2011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(формы заявлений и тому подобное) для получения государственной услуги размещаются в фойе отдела образования на столах, либо у специалистов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Заполненные бланки, формы, заявления и другие документы, необходимые для получения государственной услуги,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специалисту отдела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отдела образования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отдел образования.</w:t>
      </w:r>
    </w:p>
    <w:bookmarkEnd w:id="42"/>
    <w:bookmarkStart w:name="z21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3"/>
    <w:bookmarkStart w:name="z2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отдела образования и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беспрекословного соблюдения государственной и трудовой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корректности и вежливости.</w:t>
      </w:r>
    </w:p>
    <w:bookmarkEnd w:id="44"/>
    <w:bookmarkStart w:name="z22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45"/>
    <w:bookmarkStart w:name="z23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bookmarkEnd w:id="46"/>
    <w:bookmarkStart w:name="z23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47"/>
    <w:bookmarkStart w:name="z2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специалистов отдела образования и центра, а также оказание содействия в подготовке жалобы осуществляются отделами образования и центрами по адресам и телефонам,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инспектора центра можно получить по телефону информационно-справочной службы центра (87172) 58-00-58, либо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 жалоба подается на имя руководителя отдела образования по месту предоставления государственной услуги или в акимат соответствующего местного исполнительного органа, в случае получения услуги через центр - на имя директора центра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в отдел образования или центр. График работы и приема руководителя отдела образования: в соответствии с установленным графиком работы с 09.00 часов до 18.00 часов, с перерывом на обед, за исключением субботы, воскресенья и праздничных дней, директора центра: шесть дней в неделю, за исключением воскресенья и праздничных дней,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подачи жалобы в отдел образования или в центр потребителем подается собственноручно написанное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входящей информации отдела образования, центра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 вопросам предоставления государственной услуги потребитель может получить дополнительную информацию в Комитете по охране прав детей Министерства образования и науки Республики Казахстан по адресу: 010000, г. Астана, административное здание "Дом министерств", 11 подъезд, каб. 939, отделах образования и центрах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 сайте комитета: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www.bala-kkk.kz.</w:t>
      </w:r>
    </w:p>
    <w:bookmarkEnd w:id="48"/>
    <w:bookmarkStart w:name="z2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нотариальную контору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 жилой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площади, принадлежащей несовершеннолетним детям"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743"/>
        <w:gridCol w:w="5367"/>
        <w:gridCol w:w="3113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 Бегильдинова,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38)228-47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 ул. Республики,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44)225-14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41) 236-84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Уалиханова,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43)242-72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 ул. Некрасова,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46)213-87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42)213-51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Ленина,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8(71639)216-20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аль-Фараби,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33)216-64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Дружбы,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47)214-86,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 Дружбы,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35)217-04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48) 929-43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Ленина,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32)226-02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Болганбаева,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37)221-98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Ленина, 120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40)917-01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Акмол, ул. Гагарина, 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51)312-06,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 ул. Абылайхана,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31)215-04,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36)458-88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микрорайон,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45)619-09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Кудайбердиева, 57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8(7162)401-364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4 микрорайон, дом 7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37)318-76,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333-46, 541-95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Айтеке би"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 ул. Жургенова,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39) 215-35,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Байганино, ул. Конаева,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45) 225-56,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 пр. Абылхаирхана,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43)213-77,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Цыбульчика,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42)215-33,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 ул. Достык,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41)215-33,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Мартокского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 ул. Сейфуллина,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31)216-33,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Кандыгаш, ул. Гагарина,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33)362-01,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 ул. Киреева,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46) 227-48,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Ойыл, ул. Жолмырзаева,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32)217-44,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переулок Спортивный,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36)216-51,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Котибарулы, 84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35)213-36,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Алтынсарина,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8(7132)211605,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Конаева,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33)210-33,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Жансугур, ул. Желтоксан,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32)215-80,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73)913-70,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918-53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Алматинская, 312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75) 453-57,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36)312-00,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Узан-Агаш, ул. Мажитова,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70)228-51,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ул. Титова, 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(728)52-235-05,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Молдагулова, 67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34)215-36,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Кабанбай батыра,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71)210-80,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 ул. Тимирязева,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40) 320-68,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Мырзабекова,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38)217-61,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Розыбакиева,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31)507-69,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Момышулы,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77)212-52,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Тынышбаева,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39) 227-39,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Конаева,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74)214-00,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Шонжы, ул. Исмаилова, 70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78) 228-25,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Жамбыла,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422-65,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Текели"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Абая, 256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22) 710-00,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707-08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площадь Азаттылык, 65А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23)548-47,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Жылойского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Кулсары, ул. Абдрахманова,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37)214-85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 Кунаева,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34)210-50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Махамбета,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36)210-21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31)204-57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Железнодорожная,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8(71239)300-13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Кушекбаева,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33)204-99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Кзылкогинского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Карабалина,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38)211-75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 ул. Кутжанова,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8(722)52-918-17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Момышулы, 58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37)315-34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 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162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36)914-44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Тусупжанова, 39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51)291-77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Пирогова,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31)215-33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Георгиевка,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47) 619-74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40) 217-88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Кирова,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35) 400-69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109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41)214-40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Раева,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48)273-11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Курчатова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Ленина,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51)257-45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 Момышулы, 85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39)331-43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Ридера"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Ридер, ул. Семипалатинская,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424-98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25) 225-40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46)220-16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38) 273-45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Жамбыла,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30)213-78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ул. Чапаева,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32)317-04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Усть-Каменогорска"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10 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22)411-91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Байзак батыра, 104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37)218-67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33)211-54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Момышулы, ул. Жамбыла,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35)211-70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Жибек жолы,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36)210-94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146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32)217-86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Байкадам, ул. Рыскулбекова, 133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42) 243-36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им. Т. Рыскулова"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31)212-39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Алексеева,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44)609-19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34)630-32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 ул. Толе би, 240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38)321-94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Аскарова,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24)316-79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36)924-46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Сайхын, ул. Жарокова,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8(71140)211-12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Шакенова,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8(71133)223-32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Жанакала, ул. Дружбы народов,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8(71141)222-50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Ихсанова, 93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8(71135)214-74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71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8(71130)231-76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Казталово, ул. Шарафутдинова,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8(71144)316-80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8(71145)313-08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8(71134)313-06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Абая,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8(71139)210-92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Федорово, ул. Бойново,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8(71132)230-54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Шынгарлау, ул. Кылышева, 89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8(71137)336-37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Дружбы, 145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8(71125)086-47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К.Маркса,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8(72131)437-69,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пр. Бокейхана,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8(72137)213-99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 Абылайхана,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8(72154)211-43,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212-16, 219-91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Жанаркинского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Атасу, ул. Сейфуллина,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8(72130)274-98,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Ленина, 55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8(32146)321-82,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Тауелсиздик, 41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8(72144)226-40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Целинная, 3а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8(32149)413-73,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Улытауский, ул. Булкышева,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8(72135)212-95,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214-27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 Шортанбая,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8(72131)215-11,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215-82, 214-41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Уалиханова,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36)462-37,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площадь Алашхана,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7) 12-399,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12-787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Мичурина, 3/1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8(7212)415-079,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25-ый квартал, 23 дом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8(71032)269-00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Пушкина,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39)530-92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37)405-55,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пр. Сатпаева, 111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63)379-34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Димитрова, 11/1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39) 854-82,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пр. Абая, 58 б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56)550-95,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552-38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Тажибаева,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22)762-16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 ул. Школьная,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33)216-70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Айтеке би, ул. Жанакожа батыра,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Жосалы, ул. Рыскулова, 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Жалагаш, ул. Желтоксан,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31)314-48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Теренозек, ул. Жамбыла,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36)217-78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 ул. Рыскулова,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32)414-16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Жанакорган, ул. Амангельды, 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223-36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Силантьевка, улица Шипина,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Амангельды, улица Б. Майлина,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8(71440)-2-12-68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Аулиеколь, улица Ленина,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Денисовка, улица Калинина,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8(71434)-9-26-01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Торгай, улица Алтынсарина,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 4 микрорайон, 27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8(71435)-2-49-77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Карабалык, улица Ленина, 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8(71441)-3-23-22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Камысты, улица Ленина,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8(71437)-2-10-71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Карасу, улица Исакова,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Затобольск, улица Школьная, 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8(71455)-2-42-48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Боровское, улица Школьная,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Караменды, ул. Ш. Жанибека,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Сарыколь, улица Ленина, 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Тарановское, улица Калинина, 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 улица Абылайхана,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Федоровка, улица Ленина,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проспект Абая,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Байтурсынова,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8(7142)-50-30-03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Лискаковск, 2 микрорайон, дом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8(71433)-3-43-61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Рудный"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Рудный, улица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8(71431 )-4-65-17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8(71431)-4-67-78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4 микрорайон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23)365-51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"Шугыла",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ГорОО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34)317-52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Бейнеу, ул. Тажиева,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32)210-46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Каракия"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Батыра,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37)213-54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Тупкараган"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Кызылбаева,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38)227-49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Центральная площадь,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31)216-65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Мунайлы, Дом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24)661-62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Кривенко,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23)209-50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Камзина,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37)512-12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77)716-92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41)215-77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Ауэзова,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40)915-36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Железинского, ул. Квиткова,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31)220-80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Елгина,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32)211-40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Качиры, ул. Ленина, 236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33)215-85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 ул. Мира,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39)217-86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Абылайхана,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38)917-70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Петровского,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34)910-69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Советов,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36)217-77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23)294-84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 микрорайон, 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33) 271-56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Целинная,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46)221-74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 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32)220-38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43)210-37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Шайкина,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44)200-01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М.Жумабаева"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С.Муканова,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31)201-66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 ул. Молодежная,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38)211-63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А.Кунанбаева,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41)225-38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Г. Мусрепова"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Новоишимский, ул. Школьная,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35)221-02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36)210-75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 ул. Уалиханова,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37)205-85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 Жамбыла, 76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42)220-83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Шалакына"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Желтоксан,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34)220-48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24)605-61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Арыси"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 Ибрагимова,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40)217-01, 226-82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Тасболатова,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48)215-52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39) 228-00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 ул. Яссауи,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34) 652-65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 Рыскулова,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30)221-21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44)214-51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31)214-51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 Уманова,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37)214-93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46)422-21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Толеби, 294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616-22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Т.Рыскулова, ул. Конаева,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38)521-21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Айтеке Би,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33) 430-67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35)221-51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Кентау"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Конаева, 10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36) 300-50,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Шымкент"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Жангельдина,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542787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г. Астаны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8(7172)556875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Алтынсарина,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98-2831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Айманова, 191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75-24-75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Жибек жолы, 115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79-25-87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микрорайон "Улжан"-1, СШ-152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71-10-91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 батыра, 260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 75-82-37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Пушкина,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91-73-01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Шолохова, 28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34-10-50</w:t>
            </w:r>
          </w:p>
        </w:tc>
      </w:tr>
    </w:tbl>
    <w:bookmarkStart w:name="z2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нотариальную контору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 жилой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площади, принадлежащей несовершеннолетним детям"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913"/>
        <w:gridCol w:w="2599"/>
        <w:gridCol w:w="3098"/>
        <w:gridCol w:w="2803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189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8(7162)25-77-16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8(7162)40-10-63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д. 109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8(7132)56-24-53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8(7132)55-15-55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8(7282)24-31-10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Авангардская,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2-23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8(7122)28-31-14,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8(7122)28-40-14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37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8(7232)22-48-03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8(7232)28-94-67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д. 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8(7222)33-55-77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Койгельди,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158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8(7262)51-44-79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8(7262)43-84-14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д.81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8(7112)28-13-12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д.7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8(7212)41-63-03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8(7212)42-09-10,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д.114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8(7142)53-26-00,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21-13-11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54-10-20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Муратбаева,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8(7242)23-07-51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23-07-16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мкр., д.67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8(7292)42-23-19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д.48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8(7182)33-47-54, 33-47-48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д. 157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8(7152)42-69-50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8(7252)21-48-96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8(7273)78-09-10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8(727)377-19-80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377-19-80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Букеева, д. 128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8(727)317-82-29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256-08-69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Алмагуль, 9 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8(727)293-41-14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248-17-77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д. 155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8(727)378-46-72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390-18-07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Маркова, д. 44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8(727)239-65-53 239-65-47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(727) 239-65-52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Рехорда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Зорге, д. 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8(727)234-09-27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234-09-35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Мирзоян, д. 25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Күйші Дина, д. 31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8(7172)40-65-62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40-65-62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д. 47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8(7172)32-42-79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32-40-95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Сюинбай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акына, д. 85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8(7172)37-74-34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37-74-34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Сауран, д. 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8(7172)50-13-69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</w:tbl>
    <w:bookmarkStart w:name="z2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нотариальную контору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 жилой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площади, принадлежащей несовершеннолетним детям"</w:t>
      </w:r>
    </w:p>
    <w:bookmarkEnd w:id="51"/>
    <w:bookmarkStart w:name="z2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3"/>
        <w:gridCol w:w="2770"/>
        <w:gridCol w:w="2770"/>
        <w:gridCol w:w="2657"/>
      </w:tblGrid>
      <w:tr>
        <w:trPr>
          <w:trHeight w:val="30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нотариальную контору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 жилой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площади, принадлежащей несовершеннолетним детям"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районный, городской отделы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Районный, городской отдел образования, включающий в себя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органов опеки и попечительства,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22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статье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браке и семье",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 (-ей, -их)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разрешение на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№ ________ по адресу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районного,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2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нотариальную контору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 жилой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площади, принадлежащей несовершеннолетним детям"</w:t>
      </w:r>
    </w:p>
    <w:bookmarkEnd w:id="54"/>
    <w:bookmarkStart w:name="z2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 для физического лица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Районный, городской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точно по документу, удостоверяющему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личность)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_____________________________________________</w:t>
      </w:r>
    </w:p>
    <w:bookmarkStart w:name="z2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продажу (обмен или дарение)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квартиры, расположено по адресу: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__________________ сроком 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Ф.И.О. детей, год рождения, № свидетельства о рождении,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дети старше 10 лет расписываются, пишут слово - "согласны")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роспись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роспись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потери жилья дети будут проживать по адресу (указать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дополнительной площади или адреса близких родственников, согласных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взять детей), фразу "обязуемся в дальнейшем детей не оставить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жилья" - написать собственноручно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__________ год        Подпись обоих супругов ________</w:t>
      </w:r>
    </w:p>
    <w:bookmarkStart w:name="z2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2010 года № 140</w:t>
      </w:r>
    </w:p>
    <w:bookmarkEnd w:id="57"/>
    <w:bookmarkStart w:name="z25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31.03.2011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25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9"/>
    <w:bookmarkStart w:name="z2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управлением образования города Астаны, городскими и районными отделами образования (далее - отделы образования), а также через центры обслуживания населения (далее - центры) на альтернативной основе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100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семье", постановлений Правительства Республики Казахстан от 9 сентября 1999 года </w:t>
      </w:r>
      <w:r>
        <w:rPr>
          <w:rFonts w:ascii="Times New Roman"/>
          <w:b w:val="false"/>
          <w:i w:val="false"/>
          <w:color w:val="000000"/>
          <w:sz w:val="28"/>
        </w:rPr>
        <w:t>№ 1346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родителей", от 5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государственных учреждений - центров обслуживания населения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отделов образования и центров, перечень которых указан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на интернет-ресурсах указанных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справки по опеке и попечительству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отделы образования - в соответствии с установленным графиком работы с 09.00 часов до 18.00 часов, с перерывом на обед,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шесть дней в неделю, за исключением воскресенья,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отделов образования и центра по месту проживания потребителя. В зданиях отделов образования и центра предусмотрены условия для обслуживания потребителей,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60"/>
    <w:bookmarkStart w:name="z2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1"/>
    <w:bookmarkStart w:name="z2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потребителю необходимо предоставить следующие документы в отдел образования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решения местных исполнительных органов о назначении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документа, удостоверяющий личность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жительства (информационная справка Департамента жилья).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(форм заявлений и тому подобное) для получения государственной услуги размещаются в фойе отдела образования на столах, либо у специалистов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Заполненные бланки, формы, заявления и другие документы, необходимые для получения государственной услуги,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специалисту отдела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отдела образования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отдел образования.</w:t>
      </w:r>
    </w:p>
    <w:bookmarkEnd w:id="62"/>
    <w:bookmarkStart w:name="z29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3"/>
    <w:bookmarkStart w:name="z2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отдела образования и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беспрекословного соблюдения государственной и трудовой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корректности и вежливости.</w:t>
      </w:r>
    </w:p>
    <w:bookmarkEnd w:id="64"/>
    <w:bookmarkStart w:name="z30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5"/>
    <w:bookmarkStart w:name="z3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bookmarkEnd w:id="66"/>
    <w:bookmarkStart w:name="z31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7"/>
    <w:bookmarkStart w:name="z31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специалистов отдела образования и центра, а также оказание содействия в подготовке жалобы осуществляются отделами образования и центрами по адресам и телефонам,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инспектора центра можно получить по телефону информационно-справочной службы центра (87172) 58-00-58, либо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 жалоба подается на имя руководителя отдела образования по месту предоставления государственной услуги или в акимат соответствующего местного исполнительного органа, в случае получения услуги через центр - на имя директора центра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в отдел образования или центр. График работы и приема руководителя отдела образования: в соответствии с установленным графиком работы с 09.00 часов до 18.00 часов, с перерывом на обед, за исключением субботы, воскресенья и праздничных дней, директора центра: шесть дней в неделю, за исключением воскресенья и праздничных дней,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подачи жалобы в отдел образования или в центр потребителем подается собственноручно написанное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входящей информации отдела образования, центра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 вопросам предоставления государственной услуги потребитель может получить дополнительную информацию в Комитете по охране прав детей Министерства образования и науки Республики Казахстан по адресу: 010000, г. Астана, административное здание "Дом министерств", 11 подъезд, каб. 939, отделах образования и центрах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 сайте комитета: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www.bala-kkk.kz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32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743"/>
        <w:gridCol w:w="5367"/>
        <w:gridCol w:w="3113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 Бегильдинова,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38)228-47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 ул. Республики,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44)225-14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41) 236-84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Уалиханова,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43)242-72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 ул. Некрасова,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46)213-87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42)213-51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Ленина,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8(71639)216-20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аль-Фараби,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33)216-64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Дружбы,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47)214-86,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 Дружбы,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35)217-04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48) 929-43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Ленина,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32)226-02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Болганбаева,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37)221-98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Ленина, 120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40)917-01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Акмол, ул. Гагарина, 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51)312-06,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 ул. Абылайхана,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31)215-04,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36)458-88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микрорайон,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45)619-09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Кудайбердиева, 57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8(7162)401-364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4 микрорайон, дом 7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37)318-76,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333-46, 541-95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Айтеке би"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 ул. Жургенова,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39) 215-35,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Байганино, ул. Конаева,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45) 225-56,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 пр. Абылхаирхана,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43)213-77,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Цыбульчика,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42)215-33,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 ул. Достык,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41)215-33,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Мартокского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 ул. Сейфуллина,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31)216-33,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Кандыгаш, ул. Гагарина,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33)362-01,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 ул. Киреева,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46) 227-48,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Ойыл, ул. Жолмырзаева,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32)217-44,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переулок Спортивный,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36)216-51,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Котибарулы, 84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35)213-36,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Алтынсарина,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8(7132)211605,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Конаева,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33)210-33,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Жансугур, ул. Желтоксан,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32)215-80,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73)913-70,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918-53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Алматинская, 312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75) 453-57,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36)312-00,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Узан-Агаш, ул. Мажитова,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70)228-51,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ул. Титова, 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(728)52-235-05,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Молдагулова, 67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34)215-36,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Кабанбай батыра,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71)210-80,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 ул. Тимирязева,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40) 320-68,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Мырзабекова,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38)217-61,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Розыбакиева,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31)507-69,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Момышулы,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77)212-52,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Тынышбаева,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39) 227-39,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Конаева,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74)214-00,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Шонжы, ул. Исмаилова, 70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78) 228-25,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Жамбыла,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422-65,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Текели"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Абая, 256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22) 710-00,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707-08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площадь Азаттылык, 65А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23)548-47,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Жылойского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Кулсары, ул. Абдрахманова,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37)214-85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 Кунаева,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34)210-50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Махамбета,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36)210-21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31)204-57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Железнодорожная,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8(71239)300-13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Кушекбаева,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33)204-99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Кзылкогинского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Карабалина,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38)211-75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 ул. Кутжанова,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8(722)52-918-17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Момышулы, 58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37)315-34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 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162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36)914-44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Тусупжанова, 39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51)291-77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Пирогова,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31)215-33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Георгиевка,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47) 619-74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40) 217-88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Кирова,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35) 400-69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109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41)214-40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Раева,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48)273-11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Курчатова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Ленина,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51)257-45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 Момышулы, 85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39)331-43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Ридера"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Ридер, ул. Семипалатинская,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424-98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25) 225-40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46)220-16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38) 273-45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Жамбыла,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30)213-78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ул. Чапаева,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32)317-04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Усть-Каменогорска"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10 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22)411-91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Байзак батыра, 104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37)218-67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33)211-54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Момышулы, ул. Жамбыла,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35)211-70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Жибек жолы,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36)210-94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146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32)217-86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Байкадам, ул. Рыскулбекова, 133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42) 243-36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им. Т. Рыскулова"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31)212-39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Алексеева,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44)609-19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34)630-32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 ул. Толе би, 240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38)321-94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Аскарова,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24)316-79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36)924-46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Сайхын, ул. Жарокова,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8(71140)211-12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Шакенова,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8(71133)223-32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Жанакала, ул. Дружбы народов,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8(71141)222-50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Ихсанова, 93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8(71135)214-74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71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8(71130)231-76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Казталово, ул. Шарафутдинова,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8(71144)316-80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8(71145)313-08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8(71134)313-06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Абая,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8(71139)210-92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Федорово, ул. Бойново,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8(71132)230-54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Шынгарлау, ул. Кылышева, 89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8(71137)336-37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Дружбы, 145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8(71125)086-47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К.Маркса,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8(72131)437-69,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пр. Бокейхана,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8(72137)213-99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 Абылайхана,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8(72154)211-43,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212-16, 219-91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Жанаркинского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Атасу, ул. Сейфуллина,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8(72130)274-98,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Ленина, 55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8(32146)321-82,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Тауелсиздик, 41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8(72144)226-40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Целинная, 3а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8(32149)413-73,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Улытауский, ул. Булкышева,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8(72135)212-95,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214-27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 Шортанбая,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8(72131)215-11,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215-82, 214-41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Уалиханова,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36)462-37,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площадь Алашхана,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7) 12-399,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12-787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Мичурина, 3/1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8(7212)415-079,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25-ый квартал, 23 дом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8(71032)269-00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Пушкина,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39)530-92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37)405-55,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пр. Сатпаева, 111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63)379-34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Димитрова, 11/1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39) 854-82,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пр. Абая, 58б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56)550-95,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552-38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Тажибаева,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22)762-16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 ул. Школьная,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33)216-70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Айтеке би, ул. Жанакожа батыра,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Жосалы, ул. Рыскулова, 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Жалагаш, ул. Желтоксан,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31)314-48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Теренозек, ул. Жамбыла,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36)217-78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 ул. Рыскулова,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32)414-16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Жанакорган, ул. Амангельды, 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223-36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Силантьевка, улица Шипина,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Амангельды, улица Б. Майлина,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8(71440)-2-12-68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Аулиеколь, улица Ленина,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Денисовка, улица Калинина,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8(71434)-9-26-01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Торгай, улица Алтынсарина,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 4 микрорайон, 27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8(71435)-2-49-77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Карабалык, улица Ленина, 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8(71441)-3-23-22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Камысты, улица Ленина,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8(71437)-2-10-71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Карасу, улица Исакова,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Затобольск, улица Школьная, 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8(71455)-2-42-48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Боровское, улица Школьная,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Караменды, ул. Ш. Жанибека,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Сарыколь, улица Ленина, 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Тарановское, улица Калинина, 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 улица Абылайхана,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Федоровка, улица Ленина,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проспект Абая,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Байтурсынова,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8(7142)-50-30-03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Лискаковск, 2 микрорайон, дом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8(71433)-3-43-61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Рудный"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Рудный, улица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8(71431 )-4-65-17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8(71431)-4-67-78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4 микрорайон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23)365-51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"Шугыла",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ГорОО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34)317-52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Бейнеу, ул. Тажиева,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32)210-46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Каракия"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Батыра,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37)213-54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Тупкараган"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Кызылбаева,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38)227-49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Центральная площадь,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31)216-65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Мунайлы, Дом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24)661-62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Кривенко,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23)209-50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Камзина,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37)512-12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77)716-92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41)215-77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Ауэзова,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40)915-36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Железинского, ул. Квиткова,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31)220-80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Елгина,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32)211-40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Качиры, ул. Ленина, 236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33)215-85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 ул. Мира,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39)217-86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Абылайхана,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38)917-70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Петровского,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34)910-69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Советов,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36)217-77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23)294-84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 микрорайон, 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33) 271-56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Целинная,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46)221-74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 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32)220-38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43)210-37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Шайкина,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44)200-01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М.Жумабаева"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С.Муканова,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31)201-66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 ул. Молодежная,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38)211-63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А.Кунанбаева,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41)225-38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Г. Мусрепова"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Новоишимский, ул. Школьная,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35)221-02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36)210-75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 ул. Уалиханова,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37)205-85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 Жамбыла, 76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42)220-83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Шалакына"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Желтоксан,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34)220-48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24)605-61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Арыси"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 Ибрагимова,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40)217-01, 226-82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Тасболатова,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48)215-52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39) 228-00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 ул. Яссауи,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34) 652-65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 Рыскулова,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30)221-21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44)214-51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31)214-51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 Уманова,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37)214-93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46)422-21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Толеби, 294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616-22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Т.Рыскулова, ул. Конаева,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38)521-21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Айтеке Би,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33) 430-67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35)221-51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Кентау"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Конаева, 10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36) 300-50,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Шымкент"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Жангельдина,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542787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г. Астаны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8(7172)556875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Алтынсарина,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98-28-31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Айманова, 191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75-24-75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Жибек жолы, 115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79-25-87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микрорайон "Улжан"-1, СШ-152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71-10-91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 батыра, 260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 75-82-37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Пушкина,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91-73-01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Шолохова, 28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34-10-50</w:t>
            </w:r>
          </w:p>
        </w:tc>
      </w:tr>
    </w:tbl>
    <w:bookmarkStart w:name="z32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913"/>
        <w:gridCol w:w="2599"/>
        <w:gridCol w:w="3098"/>
        <w:gridCol w:w="2803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189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8(7162)25-77-16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8(7162)40-10-63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д. 109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8(7132)56-24-53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8(7132)55-15-55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8(7282)24-31-10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Авангардская,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2-23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8(7122)28-31-14,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8(7122)28-40-14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37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8(7232)22-48-03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8(7232)28-94-67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д. 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8(7222)33-55-77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Койгельди,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158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8(7262)51-44-79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8(7262)43-84-14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д.81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8(7112)28-13-12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д.7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8(7212)41-63-03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8(7212)42-09-10,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д.114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8(7142)53-26-00,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21-13-11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54-10-20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Муратбаева,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8(7242)23-07-51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23-07-16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мкр., д.67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8(7292)42-23-19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д.48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8(7182)33-47-54, 33-47-48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д. 157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8(7152)42-69-50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8(7252)21-48-96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8(7273)78-09-10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8(727)377-19-80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377-19-80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Букеева, д. 128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8(727)317-82-29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256-08-69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Алмагуль, 9 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8(727)293-41-14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248-17-77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д. 155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8(727)378-46-72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390-18-07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Маркова, д. 44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8(727)239-65-53 239-65-47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(727) 239-65-52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Рехорда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Зорге, д. 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8(727)234-09-27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234-09-35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Мирзоян, д. 25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Күйші Дина, д. 31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8(7172)40-65-62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40-65-62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д. 47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8(7172)32-42-79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32-40-95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Сюинбай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акына, д. 85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8(7172)37-74-34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37-74-34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Сауран, д. 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8(7172)50-13-69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</w:tbl>
    <w:bookmarkStart w:name="z3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71"/>
    <w:bookmarkStart w:name="z3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7"/>
        <w:gridCol w:w="2429"/>
        <w:gridCol w:w="2789"/>
        <w:gridCol w:w="2675"/>
      </w:tblGrid>
      <w:tr>
        <w:trPr>
          <w:trHeight w:val="30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73"/>
    <w:bookmarkStart w:name="z3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СПРАВКА № 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справка выдана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гр.(ке)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проживающему (ей) в г.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ул. ____________, дом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кв. № ________ в том, что он (она) согласно решению акима (город,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район) № _________ от "__" ___________ 200_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назначен (а) опекуном (попечителем)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 ____________________________________      "__"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19__ года рождения и над его (ее) имуществом (опись имущества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деле, имущества 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опекуна (попечителя) возлагается обязанность о воспитании,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обучении, подготовки к общественно-полезной деятельности подопечного,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защищать и охранять его личные имущественные права, являться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представителем на суде и во всех государственных учреждениях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особого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районного,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     ____________        Ф.И.О</w:t>
      </w:r>
    </w:p>
    <w:bookmarkStart w:name="z33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2010 года № 140</w:t>
      </w:r>
    </w:p>
    <w:bookmarkEnd w:id="75"/>
    <w:bookmarkStart w:name="z33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обеспечение сирот, детей,</w:t>
      </w:r>
      <w:r>
        <w:br/>
      </w:r>
      <w:r>
        <w:rPr>
          <w:rFonts w:ascii="Times New Roman"/>
          <w:b/>
          <w:i w:val="false"/>
          <w:color w:val="000000"/>
        </w:rPr>
        <w:t>
оставшихся без попечения родителей"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31.03.2011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32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7"/>
    <w:bookmarkStart w:name="z3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управлением образования города Астаны, городскими и районными отделами образования (далее - отделы образования)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100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1999 года № 842 "Об утверждении Перечня заболеваний, при наличии которых лицо не может усыновить (удочерить) ребенка, принять его под опеку (попечительство), патронат".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отделов образования,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на интернет-ресурсах указанных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оформление документов на социальное обеспечение сирот, детей, оставшихся без попечения родителей (далее - выписка),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(день приема и день выдачи документов не входит в срок оказания государственной услуги), составляют тридцать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при обращении в отделы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обед, за исключением субботы, воскресенья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отделов образования по месту проживания потребителя. В зданиях отделов образования предусмотрены условия для обслуживания потребителей,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78"/>
    <w:bookmarkStart w:name="z34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9"/>
    <w:bookmarkStart w:name="z34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потребителю необходимо предоставить следующие документы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начальника районного, городского отделов, областного, городов республиканского значения управлений образования о своем желании быть опекуном (попечителем)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удостоверения личности заявителя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 и супруга (-и), если лицо, желающее быть опекуном (попечителем), воспитателем, состоит в браке,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справка, если заявитель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автобиография заявителя,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характеристика заявителя, выданная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справка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справка с места жительства (информационная справка Департамента жилья);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свидетельство о заключении брака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справка об отсутствии судимости заявителя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предоставления данных документов проводится обследование жилищно-бытовых условий жизни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 лицо, желающее оформить опеку (попечительство)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 справка о состоянии здоровья ребенка и выписка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 в случае рождения ребенка вне брака, и другие документы, подтверждающие утрату ребенком попечения 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пенсионная книжка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отсутствия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постановлением Правительства РК от 01.12.2011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(формы заявлений) для получения государственной услуги размещаются в фойе отдела образования на столах либо у специалистов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Заполненные бланки, формы, заявления и другие документы, необходимые для получения государственной услуги сдаются специалисту отдела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потребителю выдается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Отделом образования в предоставлении государственной услуги может быть отказано в случае непредставления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80"/>
    <w:bookmarkStart w:name="z37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1"/>
    <w:bookmarkStart w:name="z3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отдела образования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беспрекословного соблюдения государственной и трудовой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корректности и вежливости.</w:t>
      </w:r>
    </w:p>
    <w:bookmarkEnd w:id="82"/>
    <w:bookmarkStart w:name="z3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83"/>
    <w:bookmarkStart w:name="z3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bookmarkEnd w:id="84"/>
    <w:bookmarkStart w:name="z3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85"/>
    <w:bookmarkStart w:name="z3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специалистов отдела образования, а также оказание содействия в подготовке жалобы осуществляются отделами образования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 жалоба подается на имя руководителя отдела образования по месту предоставления государственной услуги или в акимат соответствующего местного исполнительного органа,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в отдел образования. График работы и приема руководителя отдела образования: в соответствии с установленным графиком работы с 09.00 часов до 18.00 часов, с перерывом на обед, за исключением субботы, воскресенья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подачи жалобы в отдел образования или в центр потребителем подается собственноручно написанное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входящей информации отдела образования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 вопросам предоставления государственной услуги потребитель может получить дополнительную информацию в Комитете по охране прав детей Министерства образования и науки Республики Казахстан по адресу: 010000, г. Астана, административное здание "Дом министерств", 11 подъезд, каб. 939, отделах образования и центрах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 сайте комитета: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www.bala-kkk.kz.</w:t>
      </w:r>
    </w:p>
    <w:bookmarkEnd w:id="86"/>
    <w:bookmarkStart w:name="z4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сирот, детей,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743"/>
        <w:gridCol w:w="5367"/>
        <w:gridCol w:w="3113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 Бегильдинова,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38)228-47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 ул. Республики,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44)225-14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41) 236-84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Уалиханова,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43)242-72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 ул. Некрасова,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46)213-87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42)213-51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Ленина,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8(71639)216-20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аль-Фараби,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33)216-64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Дружбы,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47)214-86,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 Дружбы,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35)217-04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48) 929-43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Ленина,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32)226-02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Болганбаева,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37)221-98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Ленина, 120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40)917-01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Акмол, ул. Гагарина, 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51)312-06,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 ул. Абылайхана,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31)215-04,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36)458-88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микрорайон,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45)619-09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Кудайбердиева, 57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8(7162)401-364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4 микрорайон, дом 7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37)318-76,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333-46, 541-95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Айтеке би"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 ул. Жургенова,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39) 215-35,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Байганино, ул. Конаева,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45) 225-56,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 пр. Абылхаирхана,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43)213-77,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Цыбульчика,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42)215-33,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 ул. Достык,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41)215-33,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Мартокского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 ул. Сейфуллина,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31)216-33,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Кандыгаш, ул. Гагарина,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33)362-01,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 ул. Киреева,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46) 227-48,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Ойыл, ул. Жолмырзаева,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32)217-44,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переулок Спортивный,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36)216-51,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Котибарулы, 84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35)213-36,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Алтынсарина,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8(7132)211605,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Конаева,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33)210-33,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Жансугур, ул. Желтоксан,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32)215-80,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73)913-70,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918-53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Алматинская, 312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75) 453-57,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36)312-00,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Узан-Агаш, ул. Мажитова,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70)228-51,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ул. Титова, 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(728)52-235-05,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Молдагулова, 67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34)215-36,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Кабанбай батыра,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71)210-80,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 ул. Тимирязева,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40) 320-68,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Мырзабекова,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38)217-61,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Розыбакиева,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31)507-69,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Момышулы,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77)212-52,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Тынышбаева,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39) 227-39,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Конаева,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74)214-00,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Шонжы, ул. Исмаилова, 70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78) 228-25,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Жамбыла,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422-65,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Текели"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Абая, 256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22) 710-00,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707-08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площадь Азаттылык, 65А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23)548-47,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Жылойского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Кулсары, ул. Абдрахманова,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37)214-85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 Кунаева,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34)210-50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Махамбета,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36)210-21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31)204-57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Железнодорожная,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8(71239)300-13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Кушекбаева,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33)204-99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Кзылкогинского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Карабалина,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38)211-75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 ул. Кутжанова,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8(722)52-918-17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Момышулы, 58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37)315-34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 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162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36)914-44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Тусупжанова, 39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51)291-77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Пирогова,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31)215-33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Георгиевка,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47) 619-74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40) 217-88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Кирова,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35) 400-69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109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41)214-40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Раева,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48)273-11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Курчатова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Ленина,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51)257-45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 Момышулы, 85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39)331-43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Ридера"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Ридер, ул. Семипалатинская,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424-98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25) 225-40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46)220-16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38) 273-45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Жамбыла,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30)213-78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ул. Чапаева,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32)317-04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Усть-Каменогорска"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10 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22)411-91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Байзак батыра, 104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37)218-67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33)211-54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Момышулы, ул. Жамбыла,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35)211-70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Жибек жолы,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36)210-94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146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32)217-86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Байкадам, ул. Рыскулбекова, 133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42) 243-36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им. Т. Рыскулова"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31)212-39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Алексеева,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44)609-19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34)630-32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 ул. Толе би, 240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38)321-94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Аскарова,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24)316-79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36)924-46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Сайхын, ул. Жарокова,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8(71140)211-12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Шакенова,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8(71133)223-32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Жанакала, ул. Дружбы народов,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8(71141)222-50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Ихсанова, 93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8(71135)214-74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71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8(71130)231-76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Казталово, ул. Шарафутдинова,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8(71144)316-80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8(71145)313-08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8(71134)313-06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Абая,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8(71139)210-92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Федорово, ул. Бойново,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8(71132)230-54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Шынгарлау, ул. Кылышева, 89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8(71137)336-37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Дружбы, 145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8(71125)086-47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К.Маркса,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8(72131)437-69,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пр. Бокейхана,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8(72137)213-99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 Абылайхана,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8(72154)211-43,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212-16, 219-91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Жанаркинского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Атасу, ул. Сейфуллина,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8(72130)274-98,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Ленина, 55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8(32146)321-82,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Тауелсиздик, 41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8(72144)226-40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Целинная, 3а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8(32149)413-73,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Улытауский, ул. Булкышева,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8(72135)212-95,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214-27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 Шортанбая,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8(72131)215-11,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215-82, 214-41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Уалиханова,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36)462-37,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площадь Алашхана,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7) 12-399,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12-787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Мичурина, 3/1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8(7212)415-079,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25-ый квартал, 23 дом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8(71032)269-00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Пушкина,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39)530-92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37)405-55,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пр. Сатпаева, 111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63)379-34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Димитрова, 11/1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39) 854-82,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пр. Абая, 58б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56)550-95,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552-38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Тажибаева,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22)762-16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 ул. Школьная,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33)216-70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Айтеке би, ул. Жанакожа батыра,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Жосалы, ул. Рыскулова, 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Жалагаш, ул. Желтоксан,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31)314-48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Теренозек, ул. Жамбыла,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36)217-78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 ул. Рыскулова,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32)414-16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Жанакорган, ул. Амангельды, 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223-36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Силантьевка, улица Шипина,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Амангельды, улица Б. Майлина,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8(71440)-2-12-68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Аулиеколь, улица Ленина,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Денисовка, улица Калинина,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8(71434)-9-26-01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Торгай, улица Алтынсарина,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 4 микрорайон, 27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8(71435)-2-49-77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Карабалык, улица Ленина, 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8(71441)-3-23-22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Камысты, улица Ленина,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8(71437)-2-10-71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Карасу, улица Исакова,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Затобольск, улица Школьная, 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8(71455)-2-42-48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Боровское, улица Школьная,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Караменды, ул. Ш. Жанибека,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Сарыколь, улица Ленина, 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Тарановское, улица Калинина, 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 улица Абылайхана,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Федоровка, улица Ленина,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проспект Абая,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Байтурсынова,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8(7142)-50-30-03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Лискаковск, 2 микрорайон, дом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8(71433)-3-43-61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Рудный"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Рудный, улица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8(71431 )-4-65-17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8(71431)-4-67-78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4 микрорайон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23)365-51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"Шугыла",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ГорОО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34)317-52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Бейнеу, ул. Тажиева,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32)210-46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Каракия"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Батыра,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37)213-54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Тупкараган"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Кызылбаева,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38)227-49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Центральная площадь,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31)216-65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Мунайлы, Дом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24)661-62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Кривенко,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23)209-50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Камзина,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37)512-12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77)716-92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41)215-77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Ауэзова,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40)915-36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Железинского, ул. Квиткова,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31)220-80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Елгина,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32)211-40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Качиры, ул. Ленина, 236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33)215-85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 ул. Мира,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39)217-86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Абылайхана,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38)917-70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Петровского,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34)910-69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Советов,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36)217-77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23)294-84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 микрорайон, 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33) 271-56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Целинная,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46)221-74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 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32)220-38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43)210-37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Шайкина,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44)200-01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М.Жумабаева"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С.Муканова,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31)201-66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 ул. Молодежная,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38)211-63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А.Кунанбаева,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41)225-38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Г. Мусрепова"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Новоишимский, ул. Школьная,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35)221-02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36)210-75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 ул. Уалиханова,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37)205-85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 Жамбыла, 76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42)220-83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Шалакына"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Желтоксан,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34)220-48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24)605-61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Арыси"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 Ибрагимова,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40)217-01, 226-82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Тасболатова,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48)215-52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39) 228-00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 ул. Яссауи,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34) 652-65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 Рыскулова,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30)221-21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44)214-51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31)214-51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 Уманова,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37)214-93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46)422-21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Толеби, 294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616-22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Т.Рыскулова, ул. Конаева,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38)521-21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Айтеке Би,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33) 430-67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35)221-51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Кентау"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Конаева, 10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36) 300-50,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Шымкент"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Жангельдина,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542787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г. Астаны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8(7172)556875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Алтынсарина,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98-28-31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Айманова, 191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75-24-75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Жибек жолы, 115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79-25-87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микрорайон "Улжан"-1, СШ-152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71-10-91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 батыра, 260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 75-82-37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Пушкина,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91-73-01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Шолохова, 28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34-10-50</w:t>
            </w:r>
          </w:p>
        </w:tc>
      </w:tr>
    </w:tbl>
    <w:bookmarkStart w:name="z4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сирот, детей,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родителей"</w:t>
      </w:r>
    </w:p>
    <w:bookmarkEnd w:id="88"/>
    <w:bookmarkStart w:name="z4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показателен качества и эффективности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5"/>
        <w:gridCol w:w="2772"/>
        <w:gridCol w:w="2773"/>
        <w:gridCol w:w="2660"/>
      </w:tblGrid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сирот, детей,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родителей"</w:t>
      </w:r>
    </w:p>
    <w:bookmarkEnd w:id="90"/>
    <w:bookmarkStart w:name="z4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 постановлению акима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населенный пункт         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"__" ________ 200_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Об установлении опеки (попечительства)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 браке и семье", на основании заявления (Ф.И.О.)_______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районных, городских отделов, областных, гг. Алматы,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управлений образования аким _________ района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опеку(попечительство) над несовершеннолетними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детьми, оставшимися без попечения родителей, согласно приложению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5"/>
        <w:gridCol w:w="3104"/>
        <w:gridCol w:w="3731"/>
        <w:gridCol w:w="4130"/>
      </w:tblGrid>
      <w:tr>
        <w:trPr>
          <w:trHeight w:val="72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попечительства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 (попечительство)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Закрепить имеющее жилье за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                   __________________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4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сирот, детей,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родителей"</w:t>
      </w:r>
    </w:p>
    <w:bookmarkEnd w:id="92"/>
    <w:bookmarkStart w:name="z4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 для физического лица</w:t>
      </w:r>
    </w:p>
    <w:bookmarkEnd w:id="93"/>
    <w:bookmarkStart w:name="z4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Заключение о состоянии здоровья опекуна (усыновителя)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_________________________________________________________</w:t>
      </w:r>
    </w:p>
    <w:bookmarkStart w:name="z4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2010 года № 140</w:t>
      </w:r>
    </w:p>
    <w:bookmarkEnd w:id="95"/>
    <w:bookmarkStart w:name="z4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в банки для оформления ссуды под залог</w:t>
      </w:r>
      <w:r>
        <w:br/>
      </w:r>
      <w:r>
        <w:rPr>
          <w:rFonts w:ascii="Times New Roman"/>
          <w:b/>
          <w:i w:val="false"/>
          <w:color w:val="000000"/>
        </w:rPr>
        <w:t>
жилья, принадлежащего несовершеннолетнему"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31.03.2011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40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7"/>
    <w:bookmarkStart w:name="z4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управлением образования города Астаны, городскими и районными отделами образования (далее - отделы образования), а также через центры обслуживания населения (далее - центры) на альтернативной основе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 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"О создании государственных учреждений - центров обслуживания населения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отделов образования и центров, перечень которых указан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на интернет-ресурсах указанных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разрешения в банки для оформления ссуды под залог жилья, принадлежащего несовершеннолетнему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11 настоящего стандарта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отделы образования - в соответствии с установленным графиком работы с 09.00 часов до 18.00 часов, с перерывом на обед,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шесть дней в неделю, за исключением воскресенья,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отделов образования и центра по месту проживания потребителя. В зданиях отделов образования и центра предусмотрены условия для обслуживания потребителей,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98"/>
    <w:bookmarkStart w:name="z42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9"/>
    <w:bookmarkStart w:name="z4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потребителю необходимо предоставить следующие документы в отдел образования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воспитатели),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справки требуется личное присутствие детей от 10 лет и старше (до 18 лет)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54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браке 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постановлением Правительства РК от 01.12.2011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(форм заявлений и тому подобное) для получения государственной услуги размещаются в фойе отдела образования на столах, либо у специалистов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Заполненные бланки, формы, заявления и другие документы, необходимые для получения государственной услуги,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специалисту отдела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непредставление потребителем одного из документов, указанных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отдел образования при представлении неполного пакета документов, указанных в пункте 11 настоящего стандарта,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отдела образования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отдел образования.</w:t>
      </w:r>
    </w:p>
    <w:bookmarkEnd w:id="100"/>
    <w:bookmarkStart w:name="z45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01"/>
    <w:bookmarkStart w:name="z46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отдела образования и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беспрекословного соблюдения государственной и трудовой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корректности и вежливости.</w:t>
      </w:r>
    </w:p>
    <w:bookmarkEnd w:id="102"/>
    <w:bookmarkStart w:name="z47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3"/>
    <w:bookmarkStart w:name="z47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bookmarkEnd w:id="104"/>
    <w:bookmarkStart w:name="z47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05"/>
    <w:bookmarkStart w:name="z47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специалистов отдела образования и центра, а также оказание содействия в подготовке жалобы осуществляются отделами образования и центрами по адресам и телефонам,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действия инспектора центра можно получить по телефону информационно-справочной службы центра (87172) 58-00-58, либо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 жалоба подается на имя руководителя отдела образования по месту предоставления государственной услуги или в акимат соответствующего местного исполнительного органа, в случае получения услуги через центр - на имя директора центра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в отдел образования или центр. График работы и приема руководителя отдела образования: в соответствии с установленным графиком работы с 09.00 часов до 18.00 часов, с перерывом на обед, за исключением субботы, воскресенья и праздничных дней, директора центра: шесть дней в неделю, за исключением воскресенья и праздничных дней,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подачи жалобы в отдел образования или в центр потребителем подается собственноручно написанное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входящей информации отдела образования, центра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 вопросам предоставления государственной услуги потребитель может получить дополнительную информацию в Комитете по охране прав детей Министерства образования и науки Республики Казахстан по адресу: 010000, г. Астана, административное здание "Дом министерств", 11 подъезд, каб. 939, отделах образования и центрах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 сайте комитета: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www.bala-kkk.kz</w:t>
      </w:r>
    </w:p>
    <w:bookmarkEnd w:id="106"/>
    <w:bookmarkStart w:name="z48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ссуды под залог жилья,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743"/>
        <w:gridCol w:w="5367"/>
        <w:gridCol w:w="3113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 Бегильдинова,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38)228-47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 ул. Республики,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44)225-14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41) 236-84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Уалиханова,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43)242-72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 ул. Некрасова,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46)213-87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42)213-51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Ленина,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8(71639)216-20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аль-Фараби,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33)216-64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Дружбы,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47)214-86,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 Дружбы,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35)217-04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48) 929-43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Ленина,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32)226-02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Болганбаева,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37)221-98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Ленина, 120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40)917-01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Акмол, ул. Гагарина, 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51)312-06,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 ул. Абылайхана,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31)215-04,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36)458-88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микрорайон,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45)619-09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Кудайбердиева, 57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8(7162)401-364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4 микрорайон, дом 7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37)318-76,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333-46, 541-95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Айтеке би"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 ул. Жургенова,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39) 215-35,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Байганино, ул. Конаева,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45) 225-56,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 пр. Абылхаирхана,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43)213-77,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Цыбульчика,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42)215-33,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 ул. Достык,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41)215-33,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Мартокского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 ул. Сейфуллина,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31)216-33,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Кандыгаш, ул. Гагарина,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33)362-01,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 ул. Киреева,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46) 227-48,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Ойыл, ул. Жолмырзаева,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32)217-44,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переулок Спортивный,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36)216-51,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Котибарулы, 84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35)213-36,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Алтынсарина,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8(7132)211605,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Конаева,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33)210-33,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Жансугур, ул. Желтоксан,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32)215-80,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73)913-70,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918-53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Алматинская, 312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75) 453-57,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36)312-00,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Узан-Агаш, ул. Мажитова,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70)228-51,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ул. Титова, 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(728)52-235-05,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Молдагулова, 67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34)215-36,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Кабанбай батыра,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71)210-80,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 ул. Тимирязева,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40) 320-68,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Мырзабекова,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38)217-61,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Розыбакиева,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31)507-69,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Момышулы,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77)212-52,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Тынышбаева,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39) 227-39,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Конаева,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74)214-00,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Шонжы, ул. Исмаилова, 70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78) 228-25,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Жамбыла,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422-65,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Текели"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Абая, 256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22) 710-00,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707-08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площадь Азаттылык, 65А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23)548-47,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Жылойского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Кулсары, ул. Абдрахманова,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37)214-85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 Кунаева,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34)210-50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Махамбета,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36)210-21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31)204-57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Железнодорожная,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8(71239)300-13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Кушекбаева,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33)204-99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Кзылкогинского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Карабалина,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38)211-75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 ул. Кутжанова,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8(722)52-918-17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Момышулы, 58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37)315-34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 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162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36)914-44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Тусупжанова, 39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51)291-77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Пирогова,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31)215-33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Георгиевка,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47) 619-74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40) 217-88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Кирова,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35) 400-69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109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41)214-40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Раева,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48)273-11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Курчатова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Ленина,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51)257-45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 Момышулы, 85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39)331-43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Ридера"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Ридер, ул. Семипалатинская,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424-98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25) 225-40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46)220-16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38) 273-45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Жамбыла,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30)213-78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ул. Чапаева,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32)317-04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Усть-Каменогорска"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10 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22)411-91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Байзак батыра, 104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37)218-67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33)211-54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Момышулы, ул. Жамбыла,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35)211-70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Жибек жолы,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36)210-94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146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32)217-86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Байкадам, ул. Рыскулбекова, 133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42) 243-36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им. Т. Рыскулова"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31)212-39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Алексеева,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44)609-19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34)630-32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 ул. Толе би, 240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38)321-94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Аскарова,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24)316-79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36)924-46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Сайхын, ул. Жарокова,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8(71140)211-12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Шакенова,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8(71133)223-32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Жанакала, ул. Дружбы народов,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8(71141)222-50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Ихсанова, 93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8(71135)214-74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71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8(71130)231-76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Казталово, ул. Шарафутдинова,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8(71144)316-80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8(71145)313-08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8(71134)313-06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Абая,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8(71139)210-92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Федорово, ул. Бойново,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8(71132)230-54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Шынгарлау, ул. Кылышева, 89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8(71137)336-37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Дружбы, 145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8(71125)086-47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К.Маркса,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8(72131)437-69,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пр. Бокейхана,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8(72137)213-99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 Абылайхана,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8(72154)211-43,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212-16, 219-91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Жанаркинского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Атасу, ул. Сейфуллина,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8(72130)274-98,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Ленина, 55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8(32146)321-82,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Тауелсиздик, 41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8(72144)226-40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Целинная, 3а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8(32149)413-73,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Улытауский, ул. Булкышева,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8(72135)212-95,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214-27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 Шортанбая,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8(72131)215-11,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215-82, 214-41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Уалиханова,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36)462-37,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площадь Алашхана,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7) 12-399,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12-787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Мичурина, 3/1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8(7212)415-079,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25-ый квартал, 23 дом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8(71032)269-00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Пушкина,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39)530-92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37)405-55,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пр. Сатпаева, 111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63)379-34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Димитрова, 11/1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39) 854-82,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пр. Абая, 58б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56)550-95,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552-38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Тажибаева,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22)762-16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 ул. Школьная,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33)216-70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Айтеке би, ул. Жанакожа батыра,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Жосалы, ул. Рыскулова, 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Жалагаш, ул. Желтоксан,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31)314-48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Теренозек, ул. Жамбыла,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36)217-78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 ул. Рыскулова,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32)414-16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Жанакорган, ул. Амангельды, 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223-36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Силантьевка, улица Шипина,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Амангельды, улица Б. Майлина,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8(71440)-2-12-68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Аулиеколь, улица Ленина,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Денисовка, улица Калинина,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8(71434)-9-26-01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Торгай, улица Алтынсарина,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 4 микрорайон, 27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8(71435)-2-49-77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Карабалык, улица Ленина, 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8(71441)-3-23-22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Камысты, улица Ленина,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8(71437)-2-10-71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Карасу, улица Исакова,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Затобольск, улица Школьная, 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8(71455)-2-42-48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Боровское, улица Школьная,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Караменды, ул. Ш. Жанибека,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Сарыколь, улица Ленина, 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Тарановское, улица Калинина, 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 улица Абылайхана,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Федоровка, улица Ленина,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проспект Абая,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Байтурсынова,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8(7142)-50-30-03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Лискаковск, 2 микрорайон, дом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8(71433)-3-43-61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Рудный"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Рудный, улица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8(71431 )-4-65-17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8(71431)-4-67-78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4 микрорайон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23)365-51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"Шугыла",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ГорОО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34)317-52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Бейнеу, ул. Тажиева,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32)210-46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Каракия"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Батыра,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37)213-54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Тупкараган"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Кызылбаева,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38)227-49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Центральная площадь,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31)216-65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Мунайлы, Дом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24)661-62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Кривенко,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23)209-50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Камзина,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37)512-12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77)716-92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41)215-77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Ауэзова,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40)915-36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Железинского, ул. Квиткова,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31)220-80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Елгина,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32)211-40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Качиры, ул. Ленина, 236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33)215-85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 ул. Мира,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39)217-86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Абылайхана,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38)917-70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Петровского,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34)910-69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Советов,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36)217-77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23)294-84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 микрорайон, 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33) 271-56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Целинная,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46)221-74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 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32)220-38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43)210-37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Шайкина,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44)200-01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М.Жумабаева"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С.Муканова,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31)201-66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 ул. Молодежная,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38)211-63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А.Кунанбаева,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41)225-38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Г. Мусрепова"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Новоишимский, ул. Школьная,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35)221-02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36)210-75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 ул. Уалиханова,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37)205-85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 Жамбыла, 76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42)220-83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Шалакына"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Желтоксан,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34)220-48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24)605-61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Арыси"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 Ибрагимова,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40)217-01, 226-82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Тасболатова,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48)215-52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39) 228-00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 ул. Яссауи,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34) 652-65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 Рыскулова,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30)221-21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44)214-51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31)214-51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 Уманова,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37)214-93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46)422-21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Толеби, 294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616-22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Т.Рыскулова, ул. Конаева,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38)521-21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Айтеке Би,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33) 430-67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35)221-51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Кентау"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Конаева, 10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36) 300-50,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Шымкент"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Жангельдина,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542787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г. Астаны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8(7172)556875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Алтынсарина,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98-28-31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Айманова, 191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75-24-75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Жибек жолы, 115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79-25-87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микрорайон "Улжан"-1, СШ-152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71-10-91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 батыра, 260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 75-82-37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Пушкина,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91-73-01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Шолохова, 28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34-10-50</w:t>
            </w:r>
          </w:p>
        </w:tc>
      </w:tr>
    </w:tbl>
    <w:bookmarkStart w:name="z48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ссуды под залог жилья,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913"/>
        <w:gridCol w:w="2599"/>
        <w:gridCol w:w="3098"/>
        <w:gridCol w:w="2803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189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8(7162)25-77-16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8(7162)40-10-63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д. 109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8(7132)56-24-53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8(7132)55-15-55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8(7282)24-31-10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Авангардская,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2-23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8(7122)28-31-14,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8(7122)28-40-14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37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8(7232)22-48-03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8(7232)28-94-67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д. 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8(7222)33-55-77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Койгельди,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158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8(7262)51-44-79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8(7262)43-84-14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д.81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8(7112)28-13-12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д.7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8(7212)41-63-03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8(7212)42-09-10,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д.114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8(7142)53-26-00,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21-13-11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54-10-20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Муратбаева,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8(7242)23-07-51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23-07-16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мкр., д.67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8(7292)42-23-19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д.48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8(7182)33-47-54, 33-47-48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д. 157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8(7152)42-69-50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8(7252)21-48-96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8(7273)78-09-10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8(727)377-19-80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377-19-80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Букеева, д. 128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8(727)317-82-29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256-08-69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Алмагуль, 9 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8(727)293-41-14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248-17-77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д. 155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8(727)378-46-72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390-18-07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Маркова, д. 44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8(727)239-65-53 239-65-47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(727) 239-65-52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Рехорда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Зорге, д. 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8(727)234-09-27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234-09-35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Мирзоян, д. 25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Күйші Дина, д. 31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8(7172)40-65-62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40-65-62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д. 47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8(7172)32-42-79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32-40-95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Сюинбай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акына, д. 85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8(7172)37-74-34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37-74-34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Сауран, д. 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8(7172)50-13-69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</w:tbl>
    <w:bookmarkStart w:name="z48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ссуды под залог жилья,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109"/>
    <w:bookmarkStart w:name="z48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4"/>
        <w:gridCol w:w="2427"/>
        <w:gridCol w:w="2786"/>
        <w:gridCol w:w="2673"/>
      </w:tblGrid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ссуды под залог жилья,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111"/>
    <w:bookmarkStart w:name="z48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районный, городской отделы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Районный, городской отдел образования, включающий в себя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органов опеки и попечительства,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статье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браке и семье",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 (-ей, - 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разрешение на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№ _______ по адресу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районного,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               _________________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49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113"/>
    <w:bookmarkStart w:name="z49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 для физического лица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Районный, городской отдел образования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точно по документу, удостоверяющему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проживающих по адресу, телефон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</w:p>
    <w:bookmarkStart w:name="z49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квартиры, расположенной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адресу: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 сроком на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Ф.И.О. детей, год рождения, № свидетельства о рождении,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дети старше 10 лет расписываются, пишут слово -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роспись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роспись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из банка 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потери жилья дети будут проживать по адресу (указать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дополнительной площади или адреса близких родственников, согласных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взять детей), фразу "обязуемся в дальнейшем детей не оставить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жилья" - написать собственноручно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__________ год       Подпись обоих супругов _________</w:t>
      </w:r>
    </w:p>
    <w:bookmarkStart w:name="z49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2010 года № 140</w:t>
      </w:r>
    </w:p>
    <w:bookmarkEnd w:id="116"/>
    <w:bookmarkStart w:name="z50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в пенсионные фонды, территориальные</w:t>
      </w:r>
      <w:r>
        <w:br/>
      </w:r>
      <w:r>
        <w:rPr>
          <w:rFonts w:ascii="Times New Roman"/>
          <w:b/>
          <w:i w:val="false"/>
          <w:color w:val="000000"/>
        </w:rPr>
        <w:t>
подразделения Комитета дорожной полиции Министерства</w:t>
      </w:r>
      <w:r>
        <w:br/>
      </w:r>
      <w:r>
        <w:rPr>
          <w:rFonts w:ascii="Times New Roman"/>
          <w:b/>
          <w:i w:val="false"/>
          <w:color w:val="000000"/>
        </w:rPr>
        <w:t>
внутренних дел Республики Казахстан для оформления</w:t>
      </w:r>
      <w:r>
        <w:br/>
      </w:r>
      <w:r>
        <w:rPr>
          <w:rFonts w:ascii="Times New Roman"/>
          <w:b/>
          <w:i w:val="false"/>
          <w:color w:val="000000"/>
        </w:rPr>
        <w:t>
наследства несовершеннолетним детям"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31.03.2011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49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8"/>
    <w:bookmarkStart w:name="z49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управлением образования города Астаны, городскими и районными отделами образования (далее - отделы образования), а также через центры обслуживания населения (далее - центры) на альтернативной основе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семье", постановлений Правительства Республики Казахстан от 9 сентября 1999 года </w:t>
      </w:r>
      <w:r>
        <w:rPr>
          <w:rFonts w:ascii="Times New Roman"/>
          <w:b w:val="false"/>
          <w:i w:val="false"/>
          <w:color w:val="000000"/>
          <w:sz w:val="28"/>
        </w:rPr>
        <w:t>№ 1346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Положений об органах опеки и попечительства Республики Казахстан, о патронате" и от 5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государственных учреждений - центров обслуживания населения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отделов образования и центров, перечень которых указан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стандарту, а также на интернет-ресурсах указанных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справки на получение пенсионных накоплений, справки-согласия в территориальные подразделения Комитета дорожной полиции МВД на осуществление действий с имуществом, принадлежащим несовершеннолетним (далее - справка),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 (далее -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отделы образования - в соответствии с установленным графиком работы с 09.00 часов до 18.00 часов, с перерывом на обед,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шесть дней в неделю, за исключением воскресенья,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отделов образования и центра по месту проживания потребителя. В зданиях отделов образования и центра предусмотрены условия для обслуживания потребителей,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119"/>
    <w:bookmarkStart w:name="z51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20"/>
    <w:bookmarkStart w:name="z51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потребителю необходимо предоставить следующие документы в отдел образования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родителя или лиц, их заменяющих (опекуны (попечители), патронатные воспитатели), несовершеннолетнего на получение наследства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(супругов) или лиц, их заменяющих (опекуны (попечители), патронатные воспитатели);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других документов (свидетельство о расторжении брака, о смерти, справка по форме № 4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праве на наследство по закону (от нотариуса);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оригинал и копия документа на машину (техпаспорт) в случае, если справка нужна в территориальные подразделения Комитета дорожной полиции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(форм заявлений и тому подобное) для получения государственной услуги размещаются в фойе отдела образования на столах, либо у специалистов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Заполненные бланки, формы, заявления и другие документы, необходимые для получения государственной услуги,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специалисту отдела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отдела образования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отдел образования.</w:t>
      </w:r>
    </w:p>
    <w:bookmarkEnd w:id="121"/>
    <w:bookmarkStart w:name="z54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22"/>
    <w:bookmarkStart w:name="z5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отдела образования и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беспрекословного соблюдения государственной и трудовой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корректности и вежливости.</w:t>
      </w:r>
    </w:p>
    <w:bookmarkEnd w:id="123"/>
    <w:bookmarkStart w:name="z55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24"/>
    <w:bookmarkStart w:name="z5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bookmarkEnd w:id="125"/>
    <w:bookmarkStart w:name="z55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6"/>
    <w:bookmarkStart w:name="z5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специалистов отдела образования и центра, а также оказание содействия в подготовке жалобы осуществляются отделами образования и центрами по адресам и телефонам,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инспектора центра можно получить по телефону информационно-справочной службы центра (87172) 58-00-58, либо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 жалоба подается на имя руководителя отдела образования по месту предоставления государственной услуги или в акимат соответствующего местного исполнительного органа, в случае получения услуги через центр - на имя директора центра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в отдел образования или центр. График работы и приема руководителя отдела образования: в соответствии с установленным графиком работы с 09.00 часов до 18.00 часов, с перерывом на обед, за исключением субботы, воскресенья и праздничных дней, директора центра: шесть дней в неделю, за исключением воскресенья и праздничных дней,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подачи жалобы в отдел образования или в центр потребителем подается собственноручно написанное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входящей информации отдела образования, центра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 вопросам предоставления государственной услуги потребитель может получить дополнительную информацию в Комитете по охране прав детей Министерства образования и науки Республики Казахстан по адресу: 010000, г. Астана, административное здание "Дом министерств", 11 подъезд, каб. 939, отделах образования и центрах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 сайте комитета: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www.bala-kkk.kz.</w:t>
      </w:r>
    </w:p>
    <w:bookmarkEnd w:id="127"/>
    <w:bookmarkStart w:name="z5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 для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  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743"/>
        <w:gridCol w:w="5367"/>
        <w:gridCol w:w="3113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 Бегильдинова,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38)228-47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 ул. Республики,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44)225-14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41) 236-84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Уалиханова,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43)242-72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 ул. Некрасова,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46)213-87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42)213-51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Ленина,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8(71639)216-20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аль-Фараби,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33)216-64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Дружбы,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47)214-86,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 Дружбы,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35)217-04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48) 929-43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Ленина,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32)226-02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Болганбаева,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37)221-98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Ленина, 120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40)917-01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Акмол, ул. Гагарина, 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51)312-06,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 ул. Абылайхана,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31)215-04,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36)458-88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микрорайон,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45)619-09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Кудайбердиева, 57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8(7162)401-364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4 микрорайон, дом 7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37)318-76,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333-46, 541-95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Айтеке би"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 ул. Жургенова,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39) 215-35,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Байганино, ул. Конаева,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45) 225-56,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 пр. Абылхаирхана,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43)213-77,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Цыбульчика,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42)215-33,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 ул. Достык,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41)215-33,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Мартокского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 ул. Сейфуллина,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31)216-33,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Кандыгаш, ул. Гагарина,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33)362-01,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 ул. Киреева,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46) 227-48,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Ойыл, ул. Жолмырзаева,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32)217-44,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переулок Спортивный,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36)216-51,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Котибарулы, 84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35)213-36,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Алтынсарина,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8(7132)211605,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Конаева,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33)210-33,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Жансугур, ул. Желтоксан,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32)215-80,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73)913-70,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918-53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Алматинская, 312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75) 453-57,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36)312-00,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Узан-Агаш, ул. Мажитова,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70)228-51,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ул. Титова, 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(728)52-235-05,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Молдагулова, 67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34)215-36,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Кабанбай батыра,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71)210-80,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 ул. Тимирязева,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40) 320-68,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Мырзабекова,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38)217-61,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Розыбакиева,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31)507-69,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Момышулы,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77)212-52,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Тынышбаева,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39) 227-39,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Конаева,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74)214-00,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Шонжы, ул. Исмаилова, 70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78) 228-25,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Жамбыла,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422-65,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Текели"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Абая, 256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22) 710-00,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707-08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площадь Азаттылык, 65А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23)548-47,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Жылойского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Кулсары, ул. Абдрахманова,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37)214-85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 Кунаева,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34)210-50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Махамбета,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36)210-21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31)204-57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Железнодорожная,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8(71239)300-13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Кушекбаева,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33)204-99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Кзылкогинского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Карабалина,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38)211-75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 ул. Кутжанова,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8(722)52-918-17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Момышулы, 58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37)315-34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 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162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36)914-44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Тусупжанова, 39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51)291-77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Пирогова,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31)215-33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Георгиевка,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47) 619-74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40) 217-88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Кирова,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35) 400-69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109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41)214-40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Раева,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48)273-11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Курчатова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Ленина,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51)257-45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 Момышулы, 85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39)331-43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Ридера"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Ридер, ул. Семипалатинская,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424-98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25) 225-40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46)220-16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38) 273-45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Жамбыла,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30)213-78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ул. Чапаева,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32)317-04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Усть-Каменогорска"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10 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22)411-91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Байзак батыра, 104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37)218-67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33)211-54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Момышулы, ул. Жамбыла,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35)211-70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Жибек жолы,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36)210-94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146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32)217-86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Байкадам, ул. Рыскулбекова, 133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42) 243-36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им. Т. Рыскулова"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31)212-39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Алексеева,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44)609-19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34)630-32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 ул. Толе би, 240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38)321-94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Аскарова,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24)316-79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36)924-46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Сайхын, ул. Жарокова,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8(71140)211-12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Шакенова,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8(71133)223-32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Жанакала, ул. Дружбы народов,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8(71141)222-50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Ихсанова, 93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8(71135)214-74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71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8(71130)231-76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Казталово, ул. Шарафутдинова,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8(71144)316-80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8(71145)313-08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8(71134)313-06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Абая,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8(71139)210-92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Федорово, ул. Бойново,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8(71132)230-54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Шынгарлау, ул. Кылышева, 89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8(71137)336-37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Дружбы, 145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8(71125)086-47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К.Маркса,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8(72131)437-69,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пр. Бокейхана,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8(72137)213-99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 Абылайхана,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8(72154)211-43,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212-16, 219-91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Жанаркинского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Атасу, ул. Сейфуллина,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8(72130)274-98,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Ленина, 55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8(32146)321-82,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Тауелсиздик, 41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8(72144)226-40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Целинная, 3а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8(32149)413-73,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Улытауский, ул. Булкышева,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8(72135)212-95,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214-27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 Шортанбая,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8(72131)215-11,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215-82, 214-41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Уалиханова,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36)462-37,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площадь Алашхана,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7) 12-399,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12-787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Мичурина, 3/1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8(7212)415-079,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25-ый квартал, 23 дом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8(71032)269-00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Пушкина,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39)530-92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37)405-55,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пр. Сатпаева, 111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63)379-34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Димитрова, 11/1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39) 854-82,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пр. Абая, 58б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56)550-95,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552-38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Тажибаева,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22)762-16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 ул. Школьная,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33)216-70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Айтеке би, ул. Жанакожа батыра,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Жосалы, ул. Рыскулова, 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Жалагаш, ул. Желтоксан,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31)314-48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Теренозек, ул. Жамбыла,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36)217-78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 ул. Рыскулова,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32)414-16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Жанакорган, ул. Амангельды, 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223-36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Силантьевка, улица Шипина,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Амангельды, улица Б. Майлина,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8(71440)-2-12-68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Аулиеколь, улица Ленина,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Денисовка, улица Калинина,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8(71434)-9-26-01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Торгай, улица Алтынсарина,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 4 микрорайон, 27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8(71435)-2-49-77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Карабалык, улица Ленина, 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8(71441)-3-23-22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Камысты, улица Ленина,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8(71437)-2-10-71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Карасу, улица Исакова,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Затобольск, улица Школьная, 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8(71455)-2-42-48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Боровское, улица Школьная,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Караменды, ул. Ш. Жанибека,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Сарыколь, улица Ленина, 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Тарановское, улица Калинина, 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 улица Абылайхана,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Федоровка, улица Ленина,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проспект Абая,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Байтурсынова,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8(7142)-50-30-03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Лискаковск, 2 микрорайон, дом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8(71433)-3-43-61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Рудный"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Рудный, улица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8(71431 )-4-65-17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8(71431)-4-67-78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4 микрорайон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23)365-51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"Шугыла",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ГорОО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34)317-52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Бейнеу, ул. Тажиева,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32)210-46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Каракия"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Батыра,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37)213-54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Тупкараган"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Кызылбаева,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38)227-49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Центральная площадь,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31)216-65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Мунайлы, Дом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24)661-62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Кривенко,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23)209-50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Камзина,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37)512-12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77)716-92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41)215-77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Ауэзова,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40)915-36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Железинского, ул. Квиткова,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31)220-80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Елгина,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32)211-40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Качиры, ул. Ленина, 236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33)215-85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 ул. Мира,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39)217-86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Абылайхана,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38)917-70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Петровского,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34)910-69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Советов,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36)217-77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23)294-84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 микрорайон, 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33) 271-56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Целинная,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46)221-74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 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32)220-38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43)210-37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Шайкина,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44)200-01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М.Жумабаева"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С.Муканова,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31)201-66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 ул. Молодежная,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38)211-63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А.Кунанбаева,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41)225-38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Г. Мусрепова"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Новоишимский, ул. Школьная,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35)221-02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36)210-75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 ул. Уалиханова,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37)205-85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 Жамбыла, 76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42)220-83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Шалакына"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Желтоксан,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34)220-48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24)605-61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Арыси"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 Ибрагимова,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40)217-01, 226-82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Тасболатова,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48)215-52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39) 228-00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 ул. Яссауи,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34) 652-65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 Рыскулова,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30)221-21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44)214-51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31)214-51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 Уманова,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37)214-93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46)422-21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Толеби, 294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616-22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Т.Рыскулова, ул. Конаева,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38)521-21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Айтеке Би,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33) 430-67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35)221-51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Кентау"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Конаева, 10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36) 300-50,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Шымкент"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Жангельдина,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542787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г. Астаны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8(7172)556875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Алтынсарина,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98-28-31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Айманова, 191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75-24-75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Жибек жолы, 115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79-25-87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микрорайон "Улжан"-1, СШ-152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71-10-91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 батыра, 260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 75-82-37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Пушкина,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91-73-01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Шолохова, 28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34-10-50</w:t>
            </w:r>
          </w:p>
        </w:tc>
      </w:tr>
    </w:tbl>
    <w:bookmarkStart w:name="z5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 для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  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913"/>
        <w:gridCol w:w="2599"/>
        <w:gridCol w:w="3098"/>
        <w:gridCol w:w="2803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189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8(7162)25-77-16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8(7162)40-10-63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д. 109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8(7132)56-24-53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8(7132)55-15-55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8(7282)24-31-10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Авангардская,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2-23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8(7122)28-31-14,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8(7122)28-40-14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37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8(7232)22-48-03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8(7232)28-94-67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д. 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8(7222)33-55-77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Койгельди,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158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8(7262)51-44-79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8(7262)43-84-14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д.81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8(7112)28-13-12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д.7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8(7212)41-63-03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8(7212)42-09-10,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д.114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8(7142)53-26-00,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21-13-11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54-10-20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Муратбаева,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8(7242)23-07-51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23-07-16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мкр., д.67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8(7292)42-23-19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д.48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8(7182)33-47-54, 33-47-48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д. 157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8(7152)42-69-50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8(7252)21-48-96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8(7273)78-09-10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8(727)377-19-80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377-19-80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Букеева, д. 128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8(727)317-82-29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256-08-69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Алмагуль, 9 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8(727)293-41-14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248-17-77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д. 155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8(727)378-46-72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390-18-07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Маркова, д. 44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8(727)239-65-53 239-65-47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(727) 239-65-52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Рехорда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Зорге, д. 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8(727)234-09-27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234-09-35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Мирзоян, д. 25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Күйші Дина, д. 31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8(7172)40-65-62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40-65-62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д. 47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8(7172)32-42-79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32-40-95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Сюинбай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акына, д. 85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8(7172)37-74-34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37-74-34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Сауран, д. 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8(7172)50-13-69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</w:tbl>
    <w:bookmarkStart w:name="z56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 для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  </w:t>
      </w:r>
    </w:p>
    <w:bookmarkEnd w:id="130"/>
    <w:bookmarkStart w:name="z57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4"/>
        <w:gridCol w:w="2427"/>
        <w:gridCol w:w="2786"/>
        <w:gridCol w:w="2673"/>
      </w:tblGrid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 для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  </w:t>
      </w:r>
    </w:p>
    <w:bookmarkEnd w:id="132"/>
    <w:bookmarkStart w:name="z57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накопительного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(городской) отдел образования разрешает (Ф.И.О.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Заявителя) ________________, ______ года рождения, (удостоверение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личности № ________ от ______ года, выдано _________), являющемуся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(матерью/отцом/опекуном) несовершеннолетнего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 (Ф.И.О.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рождения), получить наследуемые пенсионные накопления 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накопительного пенсионного фонда), с причитающимися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инвестиционным доходом, пеней и иными поступлениями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законодательством, согласно свидетельству о праве на наследство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закону/завещанию от _______ года, выданного нотариусом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(государственная лицензия № ______ от ____ года, выдана_______),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со смертью вкладчика (Ф.И.О. наследодателя),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(свидетельство о смерти от __________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               ___________________ подпись (Ф.И.О.)</w:t>
      </w:r>
    </w:p>
    <w:bookmarkStart w:name="z57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 для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  </w:t>
      </w:r>
    </w:p>
    <w:bookmarkEnd w:id="134"/>
    <w:bookmarkStart w:name="z57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 Образец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районный(городской)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 образования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Районный(городской) отдел образования, осуществляющий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опеки и попечительства,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жилищных отношениях",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несовершеннолетнего(-ей, -их)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средства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                       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bookmarkStart w:name="z57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 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Образец для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Начальнику районного(городского)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отдела образования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от (Ф.И.О. заявителя)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</w:t>
      </w:r>
    </w:p>
    <w:bookmarkStart w:name="z57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снять пенсионные накопления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накопительном пенсионном фонде __________________ (название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 согласно записи в свидетельстве о праве на наследство)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 (Ф.И.О.) _______________ в связи со смертью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вкладчика (Ф.И.О) _________________ свидетельство о смерти от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(дата выдачи свидетельства)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____________</w:t>
      </w:r>
    </w:p>
    <w:bookmarkStart w:name="z58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2010 года № 140</w:t>
      </w:r>
    </w:p>
    <w:bookmarkEnd w:id="138"/>
    <w:bookmarkStart w:name="z58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органов опеки и попечительства для оформления</w:t>
      </w:r>
      <w:r>
        <w:br/>
      </w:r>
      <w:r>
        <w:rPr>
          <w:rFonts w:ascii="Times New Roman"/>
          <w:b/>
          <w:i w:val="false"/>
          <w:color w:val="000000"/>
        </w:rPr>
        <w:t>
сделок, затрагивающих интересы несовершеннолетних детей,</w:t>
      </w:r>
      <w:r>
        <w:br/>
      </w:r>
      <w:r>
        <w:rPr>
          <w:rFonts w:ascii="Times New Roman"/>
          <w:b/>
          <w:i w:val="false"/>
          <w:color w:val="000000"/>
        </w:rPr>
        <w:t>
являющихся собственниками жилища"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31.03.2011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57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0"/>
    <w:bookmarkStart w:name="z57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управлением образования города Астаны, городскими и районными отделами образования (далее - отделы образования), а также через центры обслуживания населения (далее - центры) на альтернативной основе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"О создании государственных учреждений - центров обслуживания населения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отделов образования и центров, перечень которых указан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на интернет-ресурсах указанных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отделы образования - в соответствии с установленным графиком работы с 09.00 часов до 18.00 часов, с перерывом на обед,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шесть дней в неделю, за исключением воскресенья,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отделов образования и центра по месту проживания потребителя. В зданиях отделов образования и центра предусмотрены условия для обслуживания потребителей,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141"/>
    <w:bookmarkStart w:name="z59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42"/>
    <w:bookmarkStart w:name="z59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потребителю необходимо предоставить следующие документы в отдел образования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опекунов (попечителей), патронатных воспитателей несовершеннолетних детей,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документов на квартиру (договор, свидетельство о государственной регистрации прав на недвижимость, технический паспорт на квартиру,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заверенное заявление от опекунов (попечителей), патронатных воспитателей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 (-а));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справки требуется личное присутствие детей от 10 лет и старше (до 18 лет)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54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браке 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постановлением Правительства РК от 01.12.2011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(форм заявлений и тому подобное) для получения государственной услуги размещаются в фойе отдела образования на столах, либо у специалистов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Заполненные бланки, формы, заявления и другие документы, необходимые для получения государственной услуги,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специалисту отдела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отдела образования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отдел образования.</w:t>
      </w:r>
    </w:p>
    <w:bookmarkEnd w:id="143"/>
    <w:bookmarkStart w:name="z62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44"/>
    <w:bookmarkStart w:name="z62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отдела образования и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беспрекословного соблюдения государственной и трудовой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корректности и вежливости.</w:t>
      </w:r>
    </w:p>
    <w:bookmarkEnd w:id="145"/>
    <w:bookmarkStart w:name="z64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46"/>
    <w:bookmarkStart w:name="z64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bookmarkEnd w:id="147"/>
    <w:bookmarkStart w:name="z64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48"/>
    <w:bookmarkStart w:name="z64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специалистов отдела образования и центра, а также оказание содействия в подготовке жалобы осуществляются отделами образования и центрами по адресам и телефонам,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инспектора центра можно получить по телефону информационно-справочной службы центра (87172) 58-00-58, либо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 жалоба подается на имя руководителя отдела образования по месту предоставления государственной услуги или в акимат соответствующего местного исполнительного органа, в случае получения услуги через центр - на имя директора центра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в отдел образования или центр. График работы и приема руководителя отдела образования: в соответствии с установленным графиком работы с 09.00 часов до 18.00 часов, с перерывом на обед, за исключением субботы, воскресенья и праздничных дней, директора центра: шесть дней в неделю, за исключением воскресенья и праздничных дней,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подачи жалобы в отдел образования или в центр потребителем подается собственноручно написанное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входящей информации отдела образования, центра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 вопросам предоставления государственной услуги потребитель может получить дополнительную информацию в Комитете по охране прав детей Министерства образования и науки Республики Казахстан по адресу: 010000, г. Астана, административное здание "Дом министерств", 11 подъезд, каб. 939, отделах образования и центрах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 сайте комитета: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www.bala-kkk.kz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9"/>
    <w:bookmarkStart w:name="z6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попечительства для оформления сделок,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жилища"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743"/>
        <w:gridCol w:w="5367"/>
        <w:gridCol w:w="3113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 Бегильдинова,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38)228-47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 ул. Республики,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44)225-14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41) 236-84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Уалиханова,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43)242-72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 ул. Некрасова,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46)213-87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42)213-51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Ленина,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8(71639)216-20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аль-Фараби,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33)216-64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Дружбы,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47)214-86,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 Дружбы,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35)217-04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48) 929-43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Ленина,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32)226-02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Болганбаева,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37)221-98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Ленина, 120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40)917-01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Акмол, ул. Гагарина, 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51)312-06,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 ул. Абылайхана,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31)215-04,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36)458-88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микрорайон,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45)619-09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Кудайбердиева, 57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8(7162)401-364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4 микрорайон, дом 7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37)318-76,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333-46, 541-95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Айтеке би"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 ул. Жургенова,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39) 215-35,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Байганино, ул. Конаева,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45) 225-56,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 пр. Абылхаирхана,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43)213-77,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Цыбульчика,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42)215-33,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 ул. Достык,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41)215-33,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Мартокского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 ул. Сейфуллина,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31)216-33,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Кандыгаш, ул. Гагарина,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33)362-01,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 ул. Киреева,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46) 227-48,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Ойыл, ул. Жолмырзаева,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32)217-44,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переулок Спортивный,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36)216-51,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Котибарулы, 84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35)213-36,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Алтынсарина,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8(7132)211605,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Конаева,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33)210-33,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Жансугур, ул. Желтоксан,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32)215-80,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73)913-70,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918-53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Алматинская, 312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75) 453-57,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36)312-00,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Узан-Агаш, ул. Мажитова,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70)228-51,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ул. Титова, 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(728)52-235-05,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Молдагулова, 67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34)215-36,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Кабанбай батыра,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71)210-80,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 ул. Тимирязева,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40) 320-68,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Мырзабекова,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38)217-61,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Розыбакиева,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31)507-69,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Момышулы,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77)212-52,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Тынышбаева,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39) 227-39,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Конаева,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74)214-00,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Шонжы, ул. Исмаилова, 70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78) 228-25,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Жамбыла,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422-65,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Текели"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Абая, 256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22) 710-00,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707-08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площадь Азаттылык, 65А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23)548-47,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Жылойского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Кулсары, ул. Абдрахманова,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37)214-85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 Кунаева,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34)210-50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Махамбета,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36)210-21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31)204-57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Железнодорожная,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8(71239)300-13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Кушекбаева,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33)204-99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Кзылкогинского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Карабалина,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38)211-75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 ул. Кутжанова,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8(722)52-918-17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Момышулы, 58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37)315-34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 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162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36)914-44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Тусупжанова, 39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51)291-77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Пирогова,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31)215-33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Георгиевка,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47) 619-74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40) 217-88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Кирова,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35) 400-69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109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41)214-40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Раева,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48)273-11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Курчатова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Ленина,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51)257-45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 Момышулы, 85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39)331-43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Ридера"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Ридер, ул. Семипалатинская,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424-98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25) 225-40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46)220-16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38) 273-45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Жамбыла,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30)213-78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ул. Чапаева,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32)317-04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Усть-Каменогорска"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10 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22)411-91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Байзак батыра, 104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37)218-67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33)211-54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Момышулы, ул. Жамбыла,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35)211-70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Жибек жолы,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36)210-94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146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32)217-86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Байкадам, ул. Рыскулбекова, 133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42) 243-36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им. Т. Рыскулова"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31)212-39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Алексеева,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44)609-19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34)630-32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 ул. Толе би, 240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38)321-94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Аскарова,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24)316-79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36)924-46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Сайхын, ул. Жарокова,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8(71140)211-12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Шакенова,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8(71133)223-32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Жанакала, ул. Дружбы народов,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8(71141)222-50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Ихсанова, 93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8(71135)214-74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71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8(71130)231-76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Казталово, ул. Шарафутдинова,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8(71144)316-80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8(71145)313-08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8(71134)313-06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Абая,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8(71139)210-92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Федорово, ул. Бойново,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8(71132)230-54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Шынгарлау, ул. Кылышева, 89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8(71137)336-37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Дружбы, 145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8(71125)086-47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К.Маркса,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8(72131)437-69,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пр. Бокейхана,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8(72137)213-99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 Абылайхана,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8(72154)211-43,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212-16, 219-91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Жанаркинского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Атасу, ул. Сейфуллина,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8(72130)274-98,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Ленина, 55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8(32146)321-82,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Тауелсиздик, 41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8(72144)226-40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Целинная, 3а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8(32149)413-73,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Улытауский, ул. Булкышева,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8(72135)212-95,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214-27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 Шортанбая,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8(72131)215-11,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215-82, 214-41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Уалиханова,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36)462-37,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площадь Алашхана,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7) 12-399,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12-787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Мичурина, 3/1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8(7212)415-079,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25-ый квартал, 23 дом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8(71032)269-00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Пушкина,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39)530-92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37)405-55,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пр. Сатпаева, 111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63)379-34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Димитрова, 11/1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39) 854-82,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пр. Абая, 58б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56)550-95,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552-38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Тажибаева,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22)762-16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 ул. Школьная,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33)216-70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Айтеке би, ул. Жанакожа батыра,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Жосалы, ул. Рыскулова, 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Жалагаш, ул. Желтоксан,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31)314-48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Теренозек, ул. Жамбыла,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36)217-78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 ул. Рыскулова,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32)414-16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Жанакорган, ул. Амангельды, 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223-36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Силантьевка, улица Шипина,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Амангельды, улица Б. Майлина,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8(71440)-2-12-68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Аулиеколь, улица Ленина,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Денисовка, улица Калинина,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8(71434)-9-26-01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Торгай, улица Алтынсарина,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 4 микрорайон, 27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8(71435)-2-49-77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Карабалык, улица Ленина, 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8(71441)-3-23-22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Камысты, улица Ленина,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8(71437)-2-10-71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Карасу, улица Исакова,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Затобольск, улица Школьная, 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8(71455)-2-42-48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Боровское, улица Школьная,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Караменды, ул. Ш. Жанибека,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Сарыколь, улица Ленина, 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Тарановское, улица Калинина, 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 улица Абылайхана,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Федоровка, улица Ленина,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проспект Абая,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Байтурсынова,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8(7142)-50-30-03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Лискаковск, 2 микрорайон, дом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8(71433)-3-43-61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Рудный"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Рудный, улица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8(71431 )-4-65-17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8(71431)-4-67-78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4 микрорайон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23)365-51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"Шугыла",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ГорОО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34)317-52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Бейнеу, ул. Тажиева,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32)210-46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Каракия"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Батыра,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37)213-54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Тупкараган"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Кызылбаева,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38)227-49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Центральная площадь,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31)216-65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Мунайлы, Дом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24)661-62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Кривенко,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23)209-50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Камзина,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37)512-12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77)716-92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41)215-77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Ауэзова,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40)915-36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Железинского, ул. Квиткова,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31)220-80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Елгина,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32)211-40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Качиры, ул. Ленина, 236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33)215-85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 ул. Мира,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39)217-86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Абылайхана,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38)917-70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Петровского,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34)910-69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Советов,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36)217-77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23)294-84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 микрорайон, 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33) 271-56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Целинная,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46)221-74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 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32)220-38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43)210-37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Шайкина,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44)200-01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М.Жумабаева"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С.Муканова,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31)201-66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 ул. Молодежная,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38)211-63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А.Кунанбаева,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41)225-38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Г. Мусрепова"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Новоишимский, ул. Школьная,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35)221-02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36)210-75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 ул. Уалиханова,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37)205-85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 Жамбыла, 76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42)220-83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Шалакына"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Желтоксан,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34)220-48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24)605-61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Арыси"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 Ибрагимова,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40)217-01, 226-82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Тасболатова,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48)215-52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39) 228-00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 ул. Яссауи,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34) 652-65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 Рыскулова,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30)221-21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44)214-51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31)214-51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 Уманова,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37)214-93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46)422-21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Толеби, 294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616-22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Т.Рыскулова, ул. Конаева,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38)521-21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Айтеке Би,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33) 430-67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35)221-51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Кентау"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Конаева, 10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36) 300-50,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Шымкент"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Жангельдина,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542787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г. Астаны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8(7172)556875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Алтынсарина,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98-28-31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Айманова, 191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75-24-75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Жибек жолы, 115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79-25-87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микрорайон "Улжан"-1, СШ-152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71-10-91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 батыра, 260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 75-82-37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Пушкина,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91-73-01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Шолохова, 28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34-10-50</w:t>
            </w:r>
          </w:p>
        </w:tc>
      </w:tr>
    </w:tbl>
    <w:bookmarkStart w:name="z6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попечительства для оформления сделок,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жилища"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913"/>
        <w:gridCol w:w="2599"/>
        <w:gridCol w:w="3098"/>
        <w:gridCol w:w="2803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189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8(7162)25-77-16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8(7162)40-10-63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д. 109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8(7132)56-24-53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8(7132)55-15-55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8(7282)24-31-10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Авангардская,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2-23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8(7122)28-31-14,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8(7122)28-40-14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37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8(7232)22-48-03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8(7232)28-94-67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д. 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8(7222)33-55-77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Койгельди,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158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8(7262)51-44-79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8(7262)43-84-14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д.81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8(7112)28-13-12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д.7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8(7212)41-63-03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8(7212)42-09-10,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д.114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8(7142)53-26-00,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21-13-11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54-10-20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Муратбаева,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8(7242)23-07-51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23-07-16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мкр., д.67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8(7292)42-23-19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д.48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8(7182)33-47-54, 33-47-48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д. 157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8(7152)42-69-50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8(7252)21-48-96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8(7273)78-09-10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8(727)377-19-80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377-19-80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Букеева, д. 128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8(727)317-82-29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256-08-69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Алмагуль, 9 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8(727)293-41-14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248-17-77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д. 155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8(727)378-46-72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390-18-07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Маркова, д. 44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8(727)239-65-53 239-65-47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(727) 239-65-52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Рехорда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Зорге, д. 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8(727)234-09-27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234-09-35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Мирзоян, д. 25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Күйші Дина, д. 31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8(7172)40-65-62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40-65-62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д. 47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8(7172)32-42-79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32-40-95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Сюинбай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акына, д. 85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8(7172)37-74-34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37-74-34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Сауран, д. 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8(7172)50-13-69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</w:tbl>
    <w:bookmarkStart w:name="z6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попечительства для оформления сделок,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жилища"</w:t>
      </w:r>
    </w:p>
    <w:bookmarkEnd w:id="152"/>
    <w:bookmarkStart w:name="z6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4"/>
        <w:gridCol w:w="2427"/>
        <w:gridCol w:w="2786"/>
        <w:gridCol w:w="2673"/>
      </w:tblGrid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попечительства для оформления сделок,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жилища"</w:t>
      </w:r>
    </w:p>
    <w:bookmarkEnd w:id="154"/>
    <w:bookmarkStart w:name="z6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Районный (городской) отделы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(городской) отдел образования, осуществляющий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опеки и попечительства,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статье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 браке и семье",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несовершеннолетнего(-ей, -их)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№ ______ по адресу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№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                    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6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попечительства для оформления сделок,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жилища"</w:t>
      </w:r>
    </w:p>
    <w:bookmarkEnd w:id="156"/>
    <w:bookmarkStart w:name="z6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 для физического лица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 (городской)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проживающих по адресу, телефон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</w:p>
    <w:bookmarkStart w:name="z6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продажу (обмен, дарение) квартиры,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расположенной по адресу: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(указать Ф.И.О. детей, год рождения, № свидетельства о рождении,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старше 10 лет расписываются, пишут слово -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роспись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роспись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дальнейшего проживания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Фразу "В дальнейшем дети будут обеспечены жильем" (написать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собственноручно)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__________ год      Подпись обоих супругов __________</w:t>
      </w:r>
    </w:p>
    <w:bookmarkStart w:name="z6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попечительства для оформления сделок,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жилища"</w:t>
      </w:r>
    </w:p>
    <w:bookmarkEnd w:id="159"/>
    <w:bookmarkStart w:name="z6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 для физического лица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Районный (городской) отдел образования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точно по документу, удостоверяющему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проживающих по адресу, телефон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</w:p>
    <w:bookmarkStart w:name="z6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квартиры, расположенной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адресу: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 сроком на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Ф.И.О. детей, год рождения, № свидетельства о рождении,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старше 10 лет расписываются, пишут слово -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 роспись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 роспись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из банка 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потери жилья дети будут проживать по адресу (указать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дополнительной площади или адреса близких родственников, согласных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взять детей), фразу "обязуемся в дальнейшем детей не оставить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жилья" - написать собственноручно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__________ год       Подпись обоих супругов 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