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8f3" w14:textId="caef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 работу, творческую и общественную деятельность присудить Государственную молодежную премию "Дарын" Правительства Республики Казахстан в 2010 году: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"Театр и кино"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Жумабаевой                  - режиссеру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Жанаре Женисовне              общества "Телерадиокомплекс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Карабалиной                 - артистке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Назгуль Адиетовне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"Казахский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академический театр драмы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М.Ауэзова" Комитета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Садырбаеву                  - артисту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Жандарбеку Алайдаровичу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"Казахский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академический театр драмы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М.Ауэзова" Комитета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"Журналистика"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Ашимжанову                  - директору центра "Қаламгер-Медиа"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Жанарбеку Садыкановичу        Правления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Кертаеву                    - ведущему и автору 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Ринату Думановичу             аналитической программы "Жеті күн"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"Хабар"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                  - руководителю Антикоррупционного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Берику Уалиевичу              медиа-центра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общественного совета по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 коррупцией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партии "Hуp Отан"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"Литература"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Аширбаеву                   - главному редактору газеты "Заң"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Бекжану Торебековичу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Елгезеку                    - заместителю директора Института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Акберену Елгезекулы           гармоничного развития человека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"Бөбек"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Темирбаю                    - главному редактору Центра 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Алмасу Кажыбайулы             творчества Акмолинской области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"Наука"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Здоровцу                    - начальнику Астанинского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Максиму Владимировичу         дочернего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"Институт ядерной физики"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"Национальный ядерный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"Общественная деятельность"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Сыдыкову                    - руководителю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Нурлану Ерболатовичу          секретариата молодежного крыла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"Жас Отан"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партии "Hуp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Тулегеновой                 - исполнительному директору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Жанне Викторовне              объединения "Ассоциация стипендиатов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Международной стипендии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Казахстана "Болашак"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"Эстрада"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Кудайбергенову              - певцу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Ерболату Канатовичу           предприятия "Алматинская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филармония имени Суюнбая"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Алматинской области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"Классическая музыка"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Желтыргузову                - солисту оперы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Азамату Кайратовичу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"Национальный театр оперы и балета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имени К.Байсеитовой" Комитета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"Народное творчество"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Мыктыбаеву                  - артисту, концертмейстеру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Батыржану Каиргалиевичу       домбристов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"Казахский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академический оркестр 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инструментов имени Курмангазы"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культуры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Сауранбаеву                 - музыканту, обладателю "Гран-при"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Мурагеру Амангельдиевичу      I Международного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им. Н.Тлендиева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"Дизайн и изобразительное искусство"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Бексултану                  - художнику-скульптору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Елдосу Елмуратовичу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"Арканат"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Омирзак                     - художнику-живописцу, лауреату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Гульназым                     Международного творческого фестиваля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"Шабыт"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 номинации "Спорт"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Тыналиеву                   - чемпиону XVI летних Азиатских игр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Нурмахану Анарбековичу        в Гуанчжоу, члену Национальной сборной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греко-римской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Шалыгиной                   - чемпионке XVI летних Азиатских игр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Елене Евгеньевной             Гуанчжоу, члену Национальной сборной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вольной борьбе.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"Дарын" Правительства Республики Казахстан на 2010 год по каждой номинации в сумме 200 000 (двести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