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28e" w14:textId="c58b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2011 года произвести повышение размеров пенсионных выплат из Государственного центра по выплате пенсий, назначенных до 1 января 2011 года,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сотрудников органов внутренних дел, на тридцать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