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e11a" w14:textId="eade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9 декабря 2003 года № 1247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2010 года №
141. Утратило силу постановлением Правительства Республики Казахстан от 19 декабря 2014 года №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2003 года № 1247 "Об утверждении Правил выплаты пожизненного ежемесячного материального обеспечения спортсменам и тренерам" (САПП Республики Казахстан, 2003 г., № 46, ст. 512)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слова "обеспечения" дополнить словом "заслуженным";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пожизненного ежемесячного материального обеспечения спортсменам и тренерам,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"спортсменам и тренерам" заменить словами "заслуженным спортсменам и тренерам";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"пунктом 3 статьи 30-1" заменить словами "подпунктом 4) статьи 22-2";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пункта 2 цифры "8,0" заменить цифрами "24,0";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 выплаты пожизненного ежемесячного материального обеспечения спортсменам и тренерам в правом верхнем углу после слова "обеспечения" дополнить словом "заслуженным".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 абзаца шестого пункта 1, который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