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e86d" w14:textId="fbae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сентября 2000 года №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1420.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2000 года № 1376 "О мерах по совершенствованию законопроектной деятельности Правительства Республики Казахстан" (САПП Республики Казахстан, 2000 г., № 40, ст. 455)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Межведомственной комиссии по вопросам законопроектной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                      - ответственного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Евгения Иосифовича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Амрина  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Госмана Каримовича    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 - заместителя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Асета Кабиевича             Республики Казахстан;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Жакенова Аскара Серикжановича, Оразаева Марата Аблахатовича, Куанганова Фархада Шаймуратовича, Джигитекова Нуржана Рахметхановича, Ускенбаева Каирбека Айтбаевича, Джалмагамбетову Светлану Жакияновну, Иманкулова Идельбая Исламовича, Тусупбекова Амиржана Нурышевича.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