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5b76" w14:textId="c5b5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2008 года № 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1422.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2008 года № 459 "О создании Совета по вопросам государственной статистики" (САПП Республики Казахстан, 2008 г., № 24, ст. 245)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по вопросам государственной статистики: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Каирбекову                  - Министра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Зекеновну             Казахстан;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    - Министра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     Казахстан;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Доскалиева Жаксылыка Акмурзаевича, Туймебаева Жансеита Кансеитулы;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вопросам государственной статистики,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"трех раз" заменить словами "одного раза".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