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3b1b" w14:textId="ef63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2010 № 1433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Заключение по планам запусков космических аппаратов и испытательных пусков ракет с космодрома "Байконур" на 2011 год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2010 года направить Заключение Российской Стороне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1433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по планам запусков космических аппаратов и испытательных</w:t>
      </w:r>
      <w:r>
        <w:br/>
      </w:r>
      <w:r>
        <w:rPr>
          <w:rFonts w:ascii="Times New Roman"/>
          <w:b/>
          <w:i w:val="false"/>
          <w:color w:val="000000"/>
        </w:rPr>
        <w:t>
пусков ракет с космодрома "Байконур" на 2011 год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представленные Российской Стороной (исх. МИД Российской Федерации № 13617и/3дснг от 16 ноября 2010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 запусков космических аппаратов в рамках Федеральной космической программы России, федеральной целевой программы "Глобальная навигационная система", программ международного сотрудничества и коммерческих проектов с космодрома "Байконур" на 2011 год, в том числе запуск космического аппарата "КазСат-2" совместно с космическим аппаратом "ОС-2" ракетой-носителем "Протон-М" по трассе полета с наклонением 48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запусков космических аппаратов, выведение которых на космические орбиты потребует использования не предусмотренных международными договорами районов падения отделяющихся частей ракет-носителей;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запусков космических аппаратов военного назначения с космодрома "Байконур" на 2011 год, за исключением запуска космических аппаратов ракетой-носителем "Протон-К" в связи с тем, что в отделяющихся частях указанной ракеты-носителя содержится значительное количество остатков высокотоксичных компонентов ракетного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не согласовывает представленный Российской Стороной (исх. МИД Российской Федерации № 13617и/3дснг от 16 ноября 2010 года) План испытательных пусков ракет с космодрома "Байконур" на 2011 год в связи с прохождением трассы полета МБР РС-18 вблизи столицы Республики Казахстан.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