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f978" w14:textId="50cf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2010 года № 1438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(САПП Республики Казахстан, 2009 г., № 8, ст. 28)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