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1f0c" w14:textId="2ef1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1445.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2005 года № 1036 "О вывозных таможенных пошлинах на сырую нефть и товары, выработанные из нефти" (САПП Республики Казахстан, 2005 г., № 38, ст. 533)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"Классификация товара по ТН ВЭД":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"2709 00 900 2, 2709 00 900 8" заменить цифрами "2709 00 900 3, 2709 00 900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"Ставка пошлины (в долларах за 1000 кг)" цифры "20" заменить цифрами "40".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