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9489" w14:textId="9679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февраля 2010 года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2010 года № 1448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2010 года № 127 "О Стратегическом плане Министерства охраны окружающей среды Республики Казахстан на 2010 - 2014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охраны окружающей среды Республики Казахстан на 2010 - 2014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Анализ текущей ситуации":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"3,1" заменить цифрами "3,4";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девятнадцатой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"предполагается разработка региональных планов мероприятий по переходу к устойчивому развитию для восьми зон устойчивого экосистемного развития по бассейновому принципу" заменить словами "отрабатывается принципиально новый подход к территориальному устойчивому развитию на экосистемном уровне";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Стратегические направления, цели и задачи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5, 6 и 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273"/>
        <w:gridCol w:w="733"/>
        <w:gridCol w:w="573"/>
        <w:gridCol w:w="573"/>
        <w:gridCol w:w="813"/>
        <w:gridCol w:w="993"/>
        <w:gridCol w:w="993"/>
        <w:gridCol w:w="1113"/>
        <w:gridCol w:w="9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переработки отходов к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образованию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Процент снижения выбросов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атмосферу загрязняющих веществ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2009 годом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Процент снижения сбросов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загрязняющих веществ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годом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строки, порядковые номера 9, 10,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193"/>
        <w:gridCol w:w="1053"/>
        <w:gridCol w:w="953"/>
        <w:gridCol w:w="873"/>
        <w:gridCol w:w="973"/>
        <w:gridCol w:w="893"/>
        <w:gridCol w:w="993"/>
        <w:gridCol w:w="1093"/>
        <w:gridCol w:w="9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валового выброса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сбросов 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"2010 год", порядковый номер 41, цифры "50"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093"/>
        <w:gridCol w:w="4733"/>
        <w:gridCol w:w="833"/>
        <w:gridCol w:w="793"/>
        <w:gridCol w:w="793"/>
        <w:gridCol w:w="673"/>
        <w:gridCol w:w="653"/>
        <w:gridCol w:w="593"/>
        <w:gridCol w:w="7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Энергоемкость экономики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нефтяного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 ВВП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дополнить строкой, порядковый номер 47-1,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6413"/>
        <w:gridCol w:w="733"/>
        <w:gridCol w:w="753"/>
        <w:gridCol w:w="753"/>
        <w:gridCol w:w="813"/>
        <w:gridCol w:w="773"/>
        <w:gridCol w:w="833"/>
        <w:gridCol w:w="733"/>
        <w:gridCol w:w="75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47-1.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энергоемкости на 10 %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по сравнению с 2008 годом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строку, порядковый номер 50,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6993"/>
        <w:gridCol w:w="773"/>
        <w:gridCol w:w="653"/>
        <w:gridCol w:w="613"/>
        <w:gridCol w:w="713"/>
        <w:gridCol w:w="753"/>
        <w:gridCol w:w="673"/>
        <w:gridCol w:w="653"/>
        <w:gridCol w:w="81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регионов, для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разработаны программы перехода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устойчивому развитию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"7. 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(001):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"001. Услуги по сохранению, восстановлению и улучшению качества окружающей среды, обеспечению перехода Республики Казахстан к устойчивому развитию":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"1795915" заменить цифрами "1801615";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(003):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"003. Научные исследования в области охраны окружающей среды":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"315160" заменить цифрами "210660";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(012):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"012. "Ликвидация "исторических" загрязнений":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результата" цифры "25" заменить цифрой "3";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"1400000" заменить цифрами "32000";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 (017):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бюджетной программой "017. Увеличение уставного капитала АО "Казаэросервис" для модернизации и технического переоснащения авиационных метеорологических станций"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"Свод бюджетных расходов", "Распределение расходов по стратегическим направлениям, целям, задачам и бюджетным программам"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1448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(017)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3560"/>
        <w:gridCol w:w="913"/>
        <w:gridCol w:w="1053"/>
        <w:gridCol w:w="1113"/>
        <w:gridCol w:w="993"/>
        <w:gridCol w:w="713"/>
        <w:gridCol w:w="913"/>
        <w:gridCol w:w="973"/>
        <w:gridCol w:w="1353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017. Увеличение уставного капитала АО "Казаэросервис" для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переоснащения авиационных метеорологических станций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качественного метеорологического обеспечения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 гражданской авиации, содействие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регулярности полетов воздушных судов выполняемых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ный)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 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 аэропорта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резервного 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 аэропортов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Астана и Алматы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модернизацию 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178 624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автоматизированных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аэродромных метеорологических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 на взлетно-посадочных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модернизируемых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аэропортов (в городах Атырау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аэродромов и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гражданской авиации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724 683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1448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Свод бюджетных расходов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тыс. тенге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5533"/>
        <w:gridCol w:w="1373"/>
        <w:gridCol w:w="1273"/>
        <w:gridCol w:w="1553"/>
        <w:gridCol w:w="1413"/>
        <w:gridCol w:w="1553"/>
      </w:tblGrid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9135351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6456536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11392763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14179999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16246759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Действующие программы, из них: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9135351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6456536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11392763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14179999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16246759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4261727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4441328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5156989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5488750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6422376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Услуги по 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восстановлению и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перехода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к устойчивому развитию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1173413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1471708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1942666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2420124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002. Разработка качественных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(экологических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003.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 окружающей среды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006.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1946921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2010718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2415119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2965513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Проведение наблюдений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состоянием окружающей среды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596136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706981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707976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010.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015. 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стратегических, трансграничных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 опасных объектов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 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передаваемые 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в рамках разграничения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между уровнями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4873624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2015208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6235774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8691249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9824383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004. 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охраны окружающей среды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2314770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007. 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областным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охраны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2388609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4872863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3722382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3554982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012. Ликвидация "исторических"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970690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013. Восстановление нарушенной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природной среды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 службы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442486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1269517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016. Внедрение 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 развития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"Казаэросервис"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переоснащения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метеорологических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724683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1448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по стратегическим направлениям, целям, задачам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бюджетным программам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тыс. тенге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2298"/>
        <w:gridCol w:w="3492"/>
        <w:gridCol w:w="1490"/>
        <w:gridCol w:w="1449"/>
        <w:gridCol w:w="1490"/>
        <w:gridCol w:w="1389"/>
        <w:gridCol w:w="1511"/>
      </w:tblGrid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9135351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6456536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11392763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14179999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16246759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Стабилизация и улучшение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окружающей среды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6539468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3333671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6978087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9757387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9814556</w:t>
            </w:r>
          </w:p>
        </w:tc>
      </w:tr>
      <w:tr>
        <w:trPr>
          <w:trHeight w:val="3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Снижение эмиссий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снижению 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сбросов в окружающую среду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отходов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1462715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1478592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1705339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2178704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Формирование 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процессов снижения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эмиссий в окружающую среду,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воздействия стойких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 загрязнителей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среду, восстановления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 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для поэтапного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нормативов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273564</w:t>
            </w:r>
          </w:p>
        </w:tc>
      </w:tr>
      <w:tr>
        <w:trPr>
          <w:trHeight w:val="6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224600</w:t>
            </w:r>
          </w:p>
        </w:tc>
      </w:tr>
      <w:tr>
        <w:trPr>
          <w:trHeight w:val="46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.002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48964</w:t>
            </w:r>
          </w:p>
        </w:tc>
      </w:tr>
      <w:tr>
        <w:trPr>
          <w:trHeight w:val="5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эколого-экономических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246864</w:t>
            </w:r>
          </w:p>
        </w:tc>
      </w:tr>
      <w:tr>
        <w:trPr>
          <w:trHeight w:val="11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устойчивому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1.1.4.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контроля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.015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.111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1.1.5.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перевооружение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лабораторий, повышение кадрового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инспекционной работы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275296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.010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 устойчивому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Восстановление природной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 Реализация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строительству, 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систем водоотведения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 очистных coopужений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3717912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1530940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4872863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5646732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5869752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1329303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2314770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.009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2388609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1530940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4872863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3722382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3554982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1.2.2. Проведение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улучшению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в зонах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бедствия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1.2.3. Приостановление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деградации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"исторических"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загрязнений, в том числе стойких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загрязнителей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1044430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нарушенной природной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.012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"исторических"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загрязнений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970690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1775000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механизмов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 устойчивому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262667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313042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 Формирование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сбалансированного развития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Внедрение 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 развития и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показателей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по регионам и отраслям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.016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Оценка рисков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населения от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по регионам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.008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наблюдений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2.2. Углубление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трансграничных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 развития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2.2.1. Активизация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сотрудничества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государствами в вопросах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и устойчивого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международных конвенций,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регулирующих вопросы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устойчивому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2.2.2.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предупреждению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шельфа Каспийского моря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прилегающих территорий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2.3. Ориентирование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создание условий для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источников энергии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2.3.1 Создание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основы, стратегических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эффективного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энергии.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2.3.2.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инвестиций в проекты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энергоэффективности.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мониторинга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2333216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2833340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4101634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4145312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6282203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гидрометеорологических наблюдений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наблюдений 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977794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405336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2188722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.014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службы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405336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2188722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.017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"Казаэросервис"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724683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 Модернизация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обработки 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гидрометеорологических данных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.014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службы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в сфере прогностической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.014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службы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3.1.4.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организации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НГМС Республики Казахстан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службы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3.1.5.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служебно-производственными зданиями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345453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319142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864181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.014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службы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345453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319142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864181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мониторинга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государства 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своевременном предупреждении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гидрометеорологических явлениях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1946921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2010718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2329317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2415119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2965513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мониторинга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1946921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2010718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2329317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2415119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2965513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состоянии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386295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380136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475381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460676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.008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наблюдений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386295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380136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475381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460676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