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560a" w14:textId="d845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упразднении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упразднении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упразднении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Государственную комиссию по контролю за ходом строительства на территориях пригородной зоны и зоны особого градостроительного регулирования города Алматы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2007 года № 355 «Об образовании Государственной комиссии по контролю за ходом строительства на территориях пригородной зоны и зоны особого градостроительного регулирования города Алматы» (САПП Республики Казахстан, 2007 год, № 22, ст.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