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df30" w14:textId="fcad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специальных форм геологической отчетности, представляемой недропользователями о состоянии недр, базирующейся на материалах первичного учета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1459.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формы геологической отчетности, представляемой недропользователями о состоянии недр: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нефти (форма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природных горючих газов (форма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конденсата (форма 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попутных компонентов (этан, пропан, бутаны в растворенном и свободном газе) (форма 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серы в нефтяных месторождениях (форма 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гелия (форма 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ванадия (V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О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(форма 6-1);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угля (форма 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отчетный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запасов твердых полезных ископаемых (форма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мониторингу недр месторождений углеводородов (форма І-МН(УВС);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мониторингу месторождений твердых полезных ископаемых (форма 2-МН (ТПИ));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отчетность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мониторингу подземных вод (форма 3-МН (ПВ).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2005 года № 638 «Об утверждении специальных форм геологической отчетности, представляемой недропользователями о состоянии недр, базирующейся на материалах первичного учета» (САПП Республики Казахстан, 2005 г., № 27, ст. 331).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Отчетный баланс запасов нефти за ____ год (форма 1)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тыс.т.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333"/>
        <w:gridCol w:w="1693"/>
        <w:gridCol w:w="2233"/>
        <w:gridCol w:w="211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номер,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КТ, ТК),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залежи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нефтеносности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общая, 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открытая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насыщенность;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MKM".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з)пересчет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а)плотность,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вязкость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парафина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пластовая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обвод-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темпы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 %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94"/>
        <w:gridCol w:w="1774"/>
        <w:gridCol w:w="1814"/>
        <w:gridCol w:w="1834"/>
        <w:gridCol w:w="26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балансовых запасов__ за год в результате</w:t>
            </w:r>
          </w:p>
        </w:tc>
      </w:tr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добычи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18"/>
        <w:gridCol w:w="659"/>
        <w:gridCol w:w="679"/>
        <w:gridCol w:w="1043"/>
        <w:gridCol w:w="659"/>
        <w:gridCol w:w="1184"/>
        <w:gridCol w:w="942"/>
        <w:gridCol w:w="1063"/>
        <w:gridCol w:w="861"/>
        <w:gridCol w:w="175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1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___________ __ г. 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               Главный геолог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Отчетный баланс запасов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горючих газов _____ за год (форма 2)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млн.м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833"/>
        <w:gridCol w:w="1533"/>
        <w:gridCol w:w="1813"/>
        <w:gridCol w:w="2033"/>
        <w:gridCol w:w="2173"/>
        <w:gridCol w:w="2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газона-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min-max;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е)пластовое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газосо-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воздухе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низшая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теплотворная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Кдж;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в)содер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е)содер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азота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з)пластовая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в)консервации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газа: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свободный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733"/>
        <w:gridCol w:w="1693"/>
        <w:gridCol w:w="2553"/>
        <w:gridCol w:w="2413"/>
        <w:gridCol w:w="22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 _____ 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балансовых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________ год в результате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добычи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693"/>
        <w:gridCol w:w="1693"/>
        <w:gridCol w:w="1693"/>
        <w:gridCol w:w="1693"/>
        <w:gridCol w:w="1693"/>
        <w:gridCol w:w="219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________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2633"/>
        <w:gridCol w:w="2753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утверждения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утверждения,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 г.       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___________               Главный геолог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Отчетный баланс запасов конденсата за год (форма 3)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Запасы в тыс.т.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076"/>
        <w:gridCol w:w="1540"/>
        <w:gridCol w:w="1788"/>
        <w:gridCol w:w="2191"/>
        <w:gridCol w:w="1210"/>
        <w:gridCol w:w="1230"/>
        <w:gridCol w:w="2467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госдарст-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тип, 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Т, 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ТК),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залежи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газоноси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свободный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(газоносителя)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плотность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начальное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парафина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1810"/>
        <w:gridCol w:w="2305"/>
        <w:gridCol w:w="2134"/>
        <w:gridCol w:w="2248"/>
        <w:gridCol w:w="234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01.01._________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балансовых запасов за _____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добычи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24"/>
        <w:gridCol w:w="1314"/>
        <w:gridCol w:w="1217"/>
        <w:gridCol w:w="2098"/>
        <w:gridCol w:w="1006"/>
        <w:gridCol w:w="1123"/>
        <w:gridCol w:w="1064"/>
        <w:gridCol w:w="31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_______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утверждения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__________ ____ г.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                         Главный геолог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 xml:space="preserve"> Отчетный баланс запасов попутных компонентов за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 (этан, пропан, бутаны в растворенном и свободном газе)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(форма 4)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тыс.т.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2114"/>
        <w:gridCol w:w="1631"/>
        <w:gridCol w:w="2211"/>
        <w:gridCol w:w="2269"/>
        <w:gridCol w:w="992"/>
        <w:gridCol w:w="835"/>
        <w:gridCol w:w="2369"/>
      </w:tblGrid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Т, 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ТК),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залегания,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залежи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свободный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(газаноси-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теля) 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этана,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азота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в)серо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углекислого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84"/>
        <w:gridCol w:w="2477"/>
        <w:gridCol w:w="2323"/>
        <w:gridCol w:w="2651"/>
        <w:gridCol w:w="292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 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балансовых запасов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_____ в результате: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01.01.___ г.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добычи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 запасов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279"/>
        <w:gridCol w:w="1300"/>
        <w:gridCol w:w="1357"/>
        <w:gridCol w:w="1974"/>
        <w:gridCol w:w="971"/>
        <w:gridCol w:w="1088"/>
        <w:gridCol w:w="1106"/>
        <w:gridCol w:w="29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01.01.____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</w:p>
        </w:tc>
        <w:tc>
          <w:tcPr>
            <w:tcW w:w="2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«__» ______ _____ г.     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                 Главный геолог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8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 xml:space="preserve"> Отчетный баланс запасов серы в нефтяных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за _____ год (форма 5)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тыс.т.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593"/>
        <w:gridCol w:w="1853"/>
        <w:gridCol w:w="2413"/>
        <w:gridCol w:w="2333"/>
        <w:gridCol w:w="1113"/>
        <w:gridCol w:w="1113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тель,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ТК, КТ),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залегания,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залежи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нефть;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б1) раство-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б2) газовая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шапка;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63) свободный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 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(носителя)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нефть, тыс.т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213"/>
        <w:gridCol w:w="1273"/>
        <w:gridCol w:w="1873"/>
        <w:gridCol w:w="1793"/>
        <w:gridCol w:w="1773"/>
        <w:gridCol w:w="2093"/>
      </w:tblGrid>
      <w:tr>
        <w:trPr>
          <w:trHeight w:val="3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нефти,%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газе,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 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балансовых запасов за 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 результате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добычи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13"/>
        <w:gridCol w:w="1193"/>
        <w:gridCol w:w="1353"/>
        <w:gridCol w:w="1693"/>
        <w:gridCol w:w="1193"/>
        <w:gridCol w:w="1193"/>
        <w:gridCol w:w="113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 сера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____ г.  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               Главный геолог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9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Отчетный баланс запасов гелия год (форма 6)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493"/>
        <w:gridCol w:w="1753"/>
        <w:gridCol w:w="1973"/>
        <w:gridCol w:w="1433"/>
        <w:gridCol w:w="1093"/>
        <w:gridCol w:w="773"/>
        <w:gridCol w:w="20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тель,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ТК, КТ);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залегания,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залежи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(носителя)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азота;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серо-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углекис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773"/>
        <w:gridCol w:w="2013"/>
        <w:gridCol w:w="2153"/>
        <w:gridCol w:w="2213"/>
        <w:gridCol w:w="23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гелия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 ____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балансовых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за ____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1133"/>
        <w:gridCol w:w="893"/>
        <w:gridCol w:w="1893"/>
        <w:gridCol w:w="1173"/>
        <w:gridCol w:w="1193"/>
        <w:gridCol w:w="137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утверждения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 ______ г.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               Главный геолог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1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Отчетный баланс запасов ванадия (V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2</w:t>
      </w:r>
      <w:r>
        <w:rPr>
          <w:rFonts w:ascii="Times New Roman"/>
          <w:b/>
          <w:i w:val="false"/>
          <w:color w:val="000000"/>
          <w:sz w:val="28"/>
        </w:rPr>
        <w:t xml:space="preserve"> 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5</w:t>
      </w:r>
      <w:r>
        <w:rPr>
          <w:rFonts w:ascii="Times New Roman"/>
          <w:b/>
          <w:i w:val="false"/>
          <w:color w:val="000000"/>
          <w:sz w:val="28"/>
        </w:rPr>
        <w:t>) за ___ год (форма 6-1)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Запасы в тоннах, геологические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953"/>
        <w:gridCol w:w="1693"/>
        <w:gridCol w:w="2273"/>
        <w:gridCol w:w="1193"/>
        <w:gridCol w:w="1113"/>
        <w:gridCol w:w="175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регион,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отложения, залежь,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(К, ТК, КТ);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м, код залежи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 ввода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добыча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добыча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ГКЗ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(ископаемого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г/т (V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313"/>
        <w:gridCol w:w="1713"/>
        <w:gridCol w:w="2073"/>
        <w:gridCol w:w="2413"/>
        <w:gridCol w:w="2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ванадия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 ____ 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балансовых запасов за ___ год в результате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 запасов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153"/>
        <w:gridCol w:w="1033"/>
        <w:gridCol w:w="1033"/>
        <w:gridCol w:w="1493"/>
        <w:gridCol w:w="1053"/>
        <w:gridCol w:w="1093"/>
        <w:gridCol w:w="1133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 01.01. ____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дату утверждения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______ г.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              Главный геолог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1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 Отчетный баланс запасов угля за _______ год (форма 7)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2573"/>
        <w:gridCol w:w="2493"/>
        <w:gridCol w:w="2553"/>
        <w:gridCol w:w="1813"/>
        <w:gridCol w:w="1193"/>
        <w:gridCol w:w="1113"/>
      </w:tblGrid>
      <w:tr>
        <w:trPr>
          <w:trHeight w:val="3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 поле,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шахта, разрез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выдачи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шахты, 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максимальная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 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вскрыши,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з) мощность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торфов м.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а)Тип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 (выход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влажность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удельная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сгорания,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МДж/кг;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выход смолы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01.01.____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3"/>
        <w:gridCol w:w="1993"/>
        <w:gridCol w:w="2193"/>
        <w:gridCol w:w="2433"/>
        <w:gridCol w:w="3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балансовых запасов за год _____ в результате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Переоценки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 и другие причины</w:t>
            </w:r>
          </w:p>
        </w:tc>
      </w:tr>
      <w:tr>
        <w:trPr>
          <w:trHeight w:val="30" w:hRule="atLeast"/>
        </w:trPr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32"/>
        <w:gridCol w:w="3013"/>
        <w:gridCol w:w="3073"/>
        <w:gridCol w:w="3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01.01.____ г.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утвержденные ГКЗ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ТКЗ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проектные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 при добычи,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разубоживание,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промышленные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 угля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горючих сланцев,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всей шахты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(разреза);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горизонтов.</w:t>
            </w:r>
          </w:p>
        </w:tc>
        <w:tc>
          <w:tcPr>
            <w:tcW w:w="3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в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балансовыми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всеми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в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контурах отработки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углю и горючим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сланцам промышленными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запасами 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всей шахты,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горизонтов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всего;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б)год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протокола;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в)группа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_________ ______ г.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__________                Главный геолог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1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Отчетный баланс запасов твердых полезных ископаемых за 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(форма 8)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Единица измерения запасов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53"/>
        <w:gridCol w:w="2173"/>
        <w:gridCol w:w="2173"/>
        <w:gridCol w:w="1653"/>
        <w:gridCol w:w="1353"/>
        <w:gridCol w:w="147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(лицензии)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выдачи.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(фактическая)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вскрыши.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сорт, 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группа;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ископаемого).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А+В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 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2013"/>
        <w:gridCol w:w="1593"/>
        <w:gridCol w:w="1973"/>
        <w:gridCol w:w="1793"/>
        <w:gridCol w:w="1193"/>
        <w:gridCol w:w="1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балансовых запасов за год в результате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___ года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 или -)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неподтвер-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совые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лансовые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133"/>
        <w:gridCol w:w="47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Балансовые запасы, утвержденные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ГКЗ или ТКЗ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предприятия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 балансовыми запасами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 мощности потерь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добыче и разубоживания: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всеми запасами;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в проектных контурах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б)дата утверждения,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группа сложности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проектные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добычи, в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разубоживание,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«___» _______ _____ г.             Руководитель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 _______                Главный геолог</w:t>
      </w:r>
    </w:p>
    <w:bookmarkStart w:name="z1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Отчетность по мониторингу недр месторождений углеводородов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(форма 1 - МН УВС)</w:t>
      </w:r>
    </w:p>
    <w:bookmarkEnd w:id="12"/>
    <w:bookmarkStart w:name="z1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Общие сведения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2073"/>
        <w:gridCol w:w="2613"/>
        <w:gridCol w:w="247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3"/>
        <w:gridCol w:w="2613"/>
        <w:gridCol w:w="2313"/>
        <w:gridCol w:w="2093"/>
      </w:tblGrid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район)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Нефтегазоносная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провинция,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</w:tr>
      <w:tr>
        <w:trPr>
          <w:trHeight w:val="30" w:hRule="atLeast"/>
        </w:trPr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2973"/>
        <w:gridCol w:w="2313"/>
        <w:gridCol w:w="2133"/>
      </w:tblGrid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освоенности, %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резервуара, 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скв.</w:t>
            </w:r>
          </w:p>
        </w:tc>
      </w:tr>
      <w:tr>
        <w:trPr>
          <w:trHeight w:val="3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1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Сведения о Программе мониторинга недр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3"/>
        <w:gridCol w:w="1773"/>
        <w:gridCol w:w="1873"/>
        <w:gridCol w:w="1873"/>
        <w:gridCol w:w="1393"/>
        <w:gridCol w:w="1553"/>
      </w:tblGrid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Программой*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мы, лет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0" w:hRule="atLeast"/>
        </w:trPr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Виды мониторинга недр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Геодинамический мониторинг (таблицы 3.1; 3.1.1; 3.1.2; 3.1.3; 3.1.4)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Промыслово-геофизический и гидродинамический мониторинг (таблица 3.2;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3.2.1; 3.2.2)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Геохимический мониторинг (таблица 3.3; 3.1)</w:t>
      </w:r>
    </w:p>
    <w:bookmarkStart w:name="z1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 Геодинамический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333"/>
        <w:gridCol w:w="1873"/>
        <w:gridCol w:w="1773"/>
        <w:gridCol w:w="1753"/>
        <w:gridCol w:w="1753"/>
        <w:gridCol w:w="17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работ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мм/км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микрогалл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3.1.1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Нивелирование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53"/>
        <w:gridCol w:w="1333"/>
        <w:gridCol w:w="2313"/>
        <w:gridCol w:w="1353"/>
        <w:gridCol w:w="219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мм/год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3.1.2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GPS измерения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33"/>
        <w:gridCol w:w="2673"/>
        <w:gridCol w:w="3453"/>
      </w:tblGrid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3813"/>
        <w:gridCol w:w="27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мм/год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земной коры, мм/год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градусы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3.1.3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Гравиметрические измерения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353"/>
        <w:gridCol w:w="2213"/>
        <w:gridCol w:w="2453"/>
        <w:gridCol w:w="2453"/>
      </w:tblGrid>
      <w:tr>
        <w:trPr>
          <w:trHeight w:val="30" w:hRule="atLeast"/>
        </w:trPr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тяжести,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мкГал/год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3.1.4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Сейсмологические наблюдения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233"/>
        <w:gridCol w:w="2233"/>
        <w:gridCol w:w="2353"/>
        <w:gridCol w:w="2353"/>
      </w:tblGrid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события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очаге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673"/>
        <w:gridCol w:w="279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эпицентре, км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Магнитуда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1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 Промыслово-геофизический и гидродинамический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2013"/>
        <w:gridCol w:w="4073"/>
        <w:gridCol w:w="337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Наблюдательная сеть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пластового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забойного давлений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промысловых,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горизонты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установившихся режимах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фильтрации (ИД, КВД, КПД)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Измерение дебитов/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приемистостей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устьевых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 методами 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(ГК, ГГК, НК, ННК, 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электромагнитометрия,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резистиви-метрия, СИК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673"/>
        <w:gridCol w:w="313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 и методы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 работ</w:t>
            </w:r>
          </w:p>
        </w:tc>
      </w:tr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7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3.2.1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Промыслово-геофизический мониторинг (методы ГИС)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413"/>
        <w:gridCol w:w="2313"/>
        <w:gridCol w:w="2193"/>
        <w:gridCol w:w="23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893"/>
        <w:gridCol w:w="2173"/>
        <w:gridCol w:w="2153"/>
        <w:gridCol w:w="18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измерений и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Манометрия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Расходометрия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поглащения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(набл.)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933"/>
        <w:gridCol w:w="1893"/>
        <w:gridCol w:w="1773"/>
        <w:gridCol w:w="1573"/>
        <w:gridCol w:w="1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изменений и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и структура жидкости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 электрическое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постоянная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вление)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части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части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ВНК (ГНК)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593"/>
        <w:gridCol w:w="1613"/>
        <w:gridCol w:w="1713"/>
        <w:gridCol w:w="1893"/>
        <w:gridCol w:w="1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измерений и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Акустический каротаж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Радиохимический 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каротажа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обсадной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колонной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цемента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породой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ГК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ГК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тивности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93"/>
        <w:gridCol w:w="1173"/>
        <w:gridCol w:w="1673"/>
        <w:gridCol w:w="1573"/>
        <w:gridCol w:w="1533"/>
        <w:gridCol w:w="2033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тость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мость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пластов процессом разработки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толщины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нефтеотдачи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</w:tbl>
    <w:bookmarkStart w:name="z1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3.2.2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Гидродинамический мониторинг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853"/>
        <w:gridCol w:w="2653"/>
        <w:gridCol w:w="2273"/>
        <w:gridCol w:w="243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перфорации, 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1853"/>
        <w:gridCol w:w="1753"/>
        <w:gridCol w:w="1973"/>
        <w:gridCol w:w="2313"/>
      </w:tblGrid>
      <w:tr>
        <w:trPr>
          <w:trHeight w:val="30" w:hRule="atLeast"/>
        </w:trPr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добыча, т/год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измерений и обработки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033"/>
        <w:gridCol w:w="1533"/>
        <w:gridCol w:w="2053"/>
        <w:gridCol w:w="22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измерений и обработки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Дебит, т/сут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/сут*МПа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Пьезопровод-ность,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Гидропровод-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мкм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м/Мпа*с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453"/>
        <w:gridCol w:w="1193"/>
        <w:gridCol w:w="1453"/>
        <w:gridCol w:w="1593"/>
        <w:gridCol w:w="1473"/>
        <w:gridCol w:w="157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измерений и обработки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пласте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ниям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bookmarkStart w:name="z18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 Геохимический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933"/>
        <w:gridCol w:w="2273"/>
        <w:gridCol w:w="1713"/>
        <w:gridCol w:w="2473"/>
        <w:gridCol w:w="2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проб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нефти,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3.3.1 Результаты наблюдений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973"/>
        <w:gridCol w:w="2853"/>
        <w:gridCol w:w="2873"/>
        <w:gridCol w:w="215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скважины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опробования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пробы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53"/>
        <w:gridCol w:w="1113"/>
        <w:gridCol w:w="933"/>
        <w:gridCol w:w="1293"/>
        <w:gridCol w:w="1273"/>
        <w:gridCol w:w="1193"/>
        <w:gridCol w:w="1133"/>
        <w:gridCol w:w="1133"/>
        <w:gridCol w:w="127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пластовой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Газосодержание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д.ед.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ка, %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МПа*с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1/ат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53"/>
        <w:gridCol w:w="933"/>
        <w:gridCol w:w="813"/>
        <w:gridCol w:w="913"/>
        <w:gridCol w:w="913"/>
        <w:gridCol w:w="813"/>
        <w:gridCol w:w="953"/>
        <w:gridCol w:w="873"/>
        <w:gridCol w:w="993"/>
        <w:gridCol w:w="1213"/>
        <w:gridCol w:w="105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дегазированной нефти</w:t>
            </w:r>
          </w:p>
        </w:tc>
      </w:tr>
      <w:tr>
        <w:trPr>
          <w:trHeight w:val="3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Вязкость кинематическая,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/с при температуре,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 массовые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серы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АСВ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месей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масел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893"/>
        <w:gridCol w:w="1093"/>
        <w:gridCol w:w="933"/>
        <w:gridCol w:w="953"/>
        <w:gridCol w:w="913"/>
        <w:gridCol w:w="913"/>
        <w:gridCol w:w="973"/>
        <w:gridCol w:w="2153"/>
        <w:gridCol w:w="235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 дегазированной нефти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 фракций, % объемные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паров, кПа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953"/>
        <w:gridCol w:w="953"/>
        <w:gridCol w:w="973"/>
        <w:gridCol w:w="1113"/>
        <w:gridCol w:w="1313"/>
        <w:gridCol w:w="1313"/>
        <w:gridCol w:w="1233"/>
        <w:gridCol w:w="1133"/>
        <w:gridCol w:w="1173"/>
        <w:gridCol w:w="103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Компонентный состав нефтяного и свободного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компонентов, % мольные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Этан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Н-бутан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пентан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Гексан+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2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 xml:space="preserve"> Отчетность по мониторингу месторождений твердых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 полезных ископаемых (форма 2 - МН (ТПИ))</w:t>
      </w:r>
    </w:p>
    <w:bookmarkEnd w:id="25"/>
    <w:bookmarkStart w:name="z2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Общие сведения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2893"/>
        <w:gridCol w:w="2993"/>
        <w:gridCol w:w="283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Недропользователь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Контракта.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893"/>
        <w:gridCol w:w="3013"/>
        <w:gridCol w:w="267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(область, район)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Металлогеническая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зона, комплекс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(горного) отвода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3053"/>
        <w:gridCol w:w="2793"/>
        <w:gridCol w:w="3273"/>
      </w:tblGrid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освоенности, %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пластов, м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отработки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выработок,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мхм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0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Сведения о Программе мониторинга недр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3"/>
        <w:gridCol w:w="1873"/>
        <w:gridCol w:w="1753"/>
        <w:gridCol w:w="1893"/>
        <w:gridCol w:w="1733"/>
        <w:gridCol w:w="2433"/>
      </w:tblGrid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0" w:hRule="atLeast"/>
        </w:trPr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Виды мониторинга недр на месторождениях твердых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полезных ископаемых: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Горно-технологический мониторинг (таблицы 3.1; 3.1.1)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Геодинамический мониторинг (таблицы 3.2; 3.2.1.1; 3.2.1.2; 3.2.1.3)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Геотехнический и геомеханический мониторинг (таблицы 3.3; 3.3.1.1;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3.3.1.2; 3.3.1.3; 3.1.4)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Геотехнический и геомеханический мониторинг (таблицы 3.3; 3.3.1.1;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3.3.1.2; 3.3.1.3; 3.1.4)</w:t>
      </w:r>
    </w:p>
    <w:bookmarkStart w:name="z2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 Горно-технологический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891"/>
        <w:gridCol w:w="2068"/>
        <w:gridCol w:w="2244"/>
        <w:gridCol w:w="1893"/>
        <w:gridCol w:w="1893"/>
        <w:gridCol w:w="1893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сеть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т.п.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3.1.1 Результаты наблюдений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793"/>
        <w:gridCol w:w="2733"/>
        <w:gridCol w:w="2713"/>
        <w:gridCol w:w="3093"/>
      </w:tblGrid>
      <w:tr>
        <w:trPr>
          <w:trHeight w:val="3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(участка)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Граничные координаты WGS-84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(участка)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приросту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полезного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413"/>
        <w:gridCol w:w="2593"/>
        <w:gridCol w:w="2613"/>
        <w:gridCol w:w="26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Извлекаемое полезное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ископаемое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извлекаемых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работ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подработки, м/т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993"/>
        <w:gridCol w:w="1993"/>
        <w:gridCol w:w="2753"/>
        <w:gridCol w:w="283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выработки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Горные выработки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крепление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разрушенности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элементов,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22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 Геодинамический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033"/>
        <w:gridCol w:w="2373"/>
        <w:gridCol w:w="2473"/>
        <w:gridCol w:w="2153"/>
        <w:gridCol w:w="26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профиля, км;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пункт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мм/км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GPS измерения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пункт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пунктов, пункт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3.2.1.1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Нивелирование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8"/>
        <w:gridCol w:w="2078"/>
        <w:gridCol w:w="1902"/>
        <w:gridCol w:w="3203"/>
        <w:gridCol w:w="3399"/>
      </w:tblGrid>
      <w:tr>
        <w:trPr>
          <w:trHeight w:val="30" w:hRule="atLeast"/>
        </w:trPr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работ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профиля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(продолжение таблицы)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движения земной коры,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мм/год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мм/год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градусы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2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3.2.1.2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GPS измерения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2693"/>
        <w:gridCol w:w="4233"/>
        <w:gridCol w:w="4053"/>
      </w:tblGrid>
      <w:tr>
        <w:trPr>
          <w:trHeight w:val="30" w:hRule="atLeast"/>
        </w:trPr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работ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3573"/>
        <w:gridCol w:w="4333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движения земной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коры, мм/год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 земной коры,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мм/год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 горизонтальных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движений земной коры,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градусы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3.2.1.3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Сейсмологические наблюдения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793"/>
        <w:gridCol w:w="2893"/>
        <w:gridCol w:w="3273"/>
        <w:gridCol w:w="361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пункта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события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очаге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северная 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восточная 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3973"/>
        <w:gridCol w:w="3813"/>
      </w:tblGrid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в эпицентре, км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Магнитуда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2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 Геотехнический и геомеханический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2773"/>
        <w:gridCol w:w="4113"/>
        <w:gridCol w:w="4193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наблюдений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Наблюдательная сеть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 развитием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геомеханических 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массиве горных пород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(длина)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(ширина)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(глубина)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Лабораторные наблюдения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физико-механическим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состоянием горных пород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(глубина отбора)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3673"/>
        <w:gridCol w:w="475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Применяемая аппаратура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 измерений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Компания-исполнитель работ</w:t>
            </w:r>
          </w:p>
        </w:tc>
      </w:tr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3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3.3.1.1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трещиноватости пород инструментальными методами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2793"/>
        <w:gridCol w:w="2853"/>
        <w:gridCol w:w="2793"/>
        <w:gridCol w:w="2353"/>
      </w:tblGrid>
      <w:tr>
        <w:trPr>
          <w:trHeight w:val="3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работ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(участка)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Граничные координаты WGS-84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1953"/>
        <w:gridCol w:w="1973"/>
        <w:gridCol w:w="3473"/>
        <w:gridCol w:w="2753"/>
      </w:tblGrid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трещин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трещин,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залегания трещин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азимут простирания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 падения,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133"/>
        <w:gridCol w:w="2293"/>
        <w:gridCol w:w="2153"/>
        <w:gridCol w:w="3173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трещин, %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стенок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 пород,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трещиноватости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bookmarkStart w:name="z2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3.3.1.2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Изучение прочностных характеристик пород в массиве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413"/>
        <w:gridCol w:w="2193"/>
        <w:gridCol w:w="2273"/>
        <w:gridCol w:w="2173"/>
        <w:gridCol w:w="2293"/>
      </w:tblGrid>
      <w:tr>
        <w:trPr>
          <w:trHeight w:val="3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Граничные координаты WGS-84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объекта(участка)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измерений, м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3"/>
        <w:gridCol w:w="2073"/>
        <w:gridCol w:w="2113"/>
        <w:gridCol w:w="2233"/>
        <w:gridCol w:w="1773"/>
        <w:gridCol w:w="20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Механические характеристики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 сжатию,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Крепость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(Протодья-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конова)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свойствам</w:t>
            </w:r>
          </w:p>
        </w:tc>
      </w:tr>
      <w:tr>
        <w:trPr>
          <w:trHeight w:val="30" w:hRule="atLeast"/>
        </w:trPr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2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3.3.1.3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Напряженное состояние массива горных пород гравиметрическими методами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53"/>
        <w:gridCol w:w="1573"/>
        <w:gridCol w:w="1553"/>
        <w:gridCol w:w="1833"/>
        <w:gridCol w:w="20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ка)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WGS-84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мкГал/год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3.3.1.4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Лабораторные измерения физико-механических свойств горных пород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 образцах)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233"/>
        <w:gridCol w:w="2453"/>
        <w:gridCol w:w="2593"/>
        <w:gridCol w:w="2733"/>
      </w:tblGrid>
      <w:tr>
        <w:trPr>
          <w:trHeight w:val="30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образца,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2193"/>
        <w:gridCol w:w="2253"/>
        <w:gridCol w:w="1733"/>
        <w:gridCol w:w="231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 частиц,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(удельный вес),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влажность, %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метр/сутки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пористости,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д.ед.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613"/>
        <w:gridCol w:w="2113"/>
        <w:gridCol w:w="2193"/>
        <w:gridCol w:w="2093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влагоемкость,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д.ед.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водонасыщения,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д.ед.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набухания, 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173"/>
        <w:gridCol w:w="1973"/>
        <w:gridCol w:w="1813"/>
        <w:gridCol w:w="219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Пуассона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трения, град.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Липкость,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породы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2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3.4 Гидрологический и гидрогеологический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Условия организации и проведения мониторинга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633"/>
        <w:gridCol w:w="2533"/>
        <w:gridCol w:w="2413"/>
        <w:gridCol w:w="1673"/>
        <w:gridCol w:w="203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измерений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аппаратура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водами в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водоема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3.4.1 Результаты наблюдений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293"/>
        <w:gridCol w:w="2833"/>
        <w:gridCol w:w="2773"/>
        <w:gridCol w:w="217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Граничные координаты WGS-84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(участка)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водопункта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013"/>
        <w:gridCol w:w="2313"/>
        <w:gridCol w:w="2413"/>
        <w:gridCol w:w="23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отбора,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прудов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отстойников,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сточных вод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шахтных вод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293"/>
        <w:gridCol w:w="2233"/>
        <w:gridCol w:w="2073"/>
        <w:gridCol w:w="22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 водоносных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горизонтов, учавствующих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выработок, 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залегания уровней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горизонтов смежных с учавствующими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обводнении горных выработок, м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водоносный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13"/>
        <w:gridCol w:w="1893"/>
        <w:gridCol w:w="2153"/>
        <w:gridCol w:w="213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вод, 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поверхнос-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тных вод,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скважин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2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3.4.1.1 Результаты наблюдений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Физико-химические свойства подземных, поверхностных и шахтных вод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513"/>
        <w:gridCol w:w="2373"/>
        <w:gridCol w:w="2413"/>
        <w:gridCol w:w="2433"/>
      </w:tblGrid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(участка)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водопункта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WGS-84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 воды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долгота </w:t>
            </w:r>
            <w:r>
              <w:drawing>
                <wp:inline distT="0" distB="0" distL="0" distR="0">
                  <wp:extent cx="2794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673"/>
        <w:gridCol w:w="1733"/>
        <w:gridCol w:w="2453"/>
        <w:gridCol w:w="1713"/>
      </w:tblGrid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мэкв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2073"/>
        <w:gridCol w:w="1893"/>
        <w:gridCol w:w="1833"/>
        <w:gridCol w:w="17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 (мгэкв)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ион, 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нат, НСО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ион, Сl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ион, Са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3"/>
        <w:gridCol w:w="1693"/>
        <w:gridCol w:w="1713"/>
        <w:gridCol w:w="1713"/>
        <w:gridCol w:w="1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 (мгэкв)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Магний-ион, Мg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Na+K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Гумус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</w:t>
            </w:r>
          </w:p>
        </w:tc>
      </w:tr>
      <w:tr>
        <w:trPr>
          <w:trHeight w:val="30" w:hRule="atLeast"/>
        </w:trPr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2010 года № 1459</w:t>
      </w:r>
    </w:p>
    <w:bookmarkStart w:name="z2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 xml:space="preserve"> Отчетность по мониторингу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(форма 3-МН (ПВ))</w:t>
      </w:r>
    </w:p>
    <w:bookmarkEnd w:id="42"/>
    <w:bookmarkStart w:name="z2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Сведения о водозаборе подземных вод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357"/>
        <w:gridCol w:w="1319"/>
        <w:gridCol w:w="1513"/>
        <w:gridCol w:w="1339"/>
        <w:gridCol w:w="1300"/>
        <w:gridCol w:w="1416"/>
        <w:gridCol w:w="1475"/>
        <w:gridCol w:w="1320"/>
        <w:gridCol w:w="1440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зователь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358"/>
        <w:gridCol w:w="1319"/>
        <w:gridCol w:w="1513"/>
        <w:gridCol w:w="1339"/>
        <w:gridCol w:w="1301"/>
        <w:gridCol w:w="1417"/>
        <w:gridCol w:w="1475"/>
        <w:gridCol w:w="1320"/>
        <w:gridCol w:w="1436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жения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сутки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 м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от-до, м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от-до,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г/л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превы-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2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Режим, уровень и температура подземных вод по водозаборным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наблюдательным скважинам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393"/>
        <w:gridCol w:w="2153"/>
        <w:gridCol w:w="1673"/>
        <w:gridCol w:w="1273"/>
        <w:gridCol w:w="1993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поста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(порядковый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13"/>
        <w:gridCol w:w="673"/>
        <w:gridCol w:w="733"/>
        <w:gridCol w:w="713"/>
        <w:gridCol w:w="713"/>
        <w:gridCol w:w="693"/>
        <w:gridCol w:w="733"/>
        <w:gridCol w:w="673"/>
        <w:gridCol w:w="673"/>
        <w:gridCol w:w="653"/>
        <w:gridCol w:w="633"/>
        <w:gridCol w:w="673"/>
        <w:gridCol w:w="553"/>
        <w:gridCol w:w="573"/>
        <w:gridCol w:w="55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Замеренные уровни подземных вод (в метрах от поверхности)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месяца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913"/>
        <w:gridCol w:w="873"/>
        <w:gridCol w:w="833"/>
        <w:gridCol w:w="873"/>
        <w:gridCol w:w="873"/>
        <w:gridCol w:w="753"/>
        <w:gridCol w:w="733"/>
        <w:gridCol w:w="573"/>
        <w:gridCol w:w="793"/>
        <w:gridCol w:w="853"/>
        <w:gridCol w:w="733"/>
        <w:gridCol w:w="873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Замеренные уровни подземных вод (в метрах от поверхности)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температура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месяца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bookmarkStart w:name="z2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3. Качество подземных вод по водозаборным скважинам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7"/>
        <w:gridCol w:w="1758"/>
        <w:gridCol w:w="1715"/>
        <w:gridCol w:w="1523"/>
        <w:gridCol w:w="1504"/>
        <w:gridCol w:w="1523"/>
        <w:gridCol w:w="1640"/>
      </w:tblGrid>
      <w:tr>
        <w:trPr>
          <w:trHeight w:val="30" w:hRule="atLeast"/>
        </w:trPr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отбора пробы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 полугодие 201...г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отбора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Привкус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20(35)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Ед-цы ЕМФ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2,6(3,5)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Ед-цы РН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(сухой остаток)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(1500)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Жесткость общая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мг-экв/л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7(10)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Окисляемость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перманганатная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анионоактивные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Фенольный индекс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Аллюминий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0,3(1,0)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Кадмий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(0,5)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Мышьяк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Селен 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(суммарно)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Гидрокарбонаты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Фториды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Цианиды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Таллий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Сурьма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Серебро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Кобальт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(по азоту)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+3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Кремний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Нитрит-ион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у-ГХЦГ(линдан)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ДДТ 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изомеров)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drawing>
                <wp:inline distT="0" distB="0" distL="0" distR="0">
                  <wp:extent cx="203200" cy="139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3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Бк/л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drawing>
                <wp:inline distT="0" distB="0" distL="0" distR="0">
                  <wp:extent cx="1905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 к/л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453"/>
        <w:gridCol w:w="2413"/>
        <w:gridCol w:w="2433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отбора пробы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скв.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второе полугодие 201...г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201...г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отбора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отбора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отбора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за год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