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7ce95" w14:textId="6a7ce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Концепции правовой политики Республики Казахстан на период с 2010 до 2020 года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2010 года № 1468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Концепции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правовой политики Республики Казахстан на период с 2010 до 2020 года, утвержденной Указом Президента Республики Казахстан от 24 августа 2009 года № 858,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Концепции правовой политики Республики Казахстан на период с 2010 до 2020 года на 2011 год (далее - 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Первым руководителям центральных и местных исполнительных органов, государственных органов, непосредственно подчиненных и подотчетных Президенту Республики Казахстан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выполнению 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представить не позднее 20 мая и 10 ноября 2011 года информацию о ходе выполнения 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юстиции Республики Казахстан представить не позднее 10 июня и 10 декабря 2011 года сводную информацию о ходе выполнения 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Правительство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Канцелярии Премьер-Министра Республики Казахстан не позднее 10 июля 2011 года и 10 января 2012 года представить сводную информацию о ходе выполнения 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Администрацию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настоящего постановления возложить на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декабря года № 1468 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План мероприятий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на 2011 год по реализации Концепции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правовой политики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на период с 2010 до 2020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План с изменениями, внесенными постановлением Правительства РК от 30.12.2011 </w:t>
      </w:r>
      <w:r>
        <w:rPr>
          <w:rFonts w:ascii="Times New Roman"/>
          <w:b w:val="false"/>
          <w:i w:val="false"/>
          <w:color w:val="ff0000"/>
          <w:sz w:val="28"/>
        </w:rPr>
        <w:t>№ 1690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5993"/>
        <w:gridCol w:w="2133"/>
        <w:gridCol w:w="2473"/>
        <w:gridCol w:w="2093"/>
      </w:tblGrid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исполнение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уголовно-исполнительной системы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 исполнительными органами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 с лицами, освобожденными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лишения свободы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Меморандумы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</w:p>
        </w:tc>
      </w:tr>
      <w:tr>
        <w:trPr>
          <w:trHeight w:val="9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проблем подготовки разнопрофильных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кадров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МЮ, ВС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</w:p>
        </w:tc>
      </w:tr>
      <w:tr>
        <w:trPr>
          <w:trHeight w:val="15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выработке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параметров и четких критериев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кодификации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форм и методов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уголовно-исполнительной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инспекций за поведением подучетной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лиц с учетом возможностей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по месту жительства, 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полугодий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внесение на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Парламента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Закона "О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дополнений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вопросам закрепления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компетенции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законодательном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подзаконных уровнях"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анализа на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законодательства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оценочной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международной практики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поправок в Регламент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организации законопроектной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в уполномоченных органах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касающихся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при формировании текущих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перспективных планов законопроектных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Правительства и 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законов не только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постановлении, но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послании Конституционного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Обобщение работы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и проектов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социального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правозащитной деятельности,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повышения уровня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граждан за 2010 год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предложений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центральные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вопроса, касающегося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распространения информации о частной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жизни граждан, в частности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разграничения в действующем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законодательстве понятий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неприкосновенность частной жизни"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на тайну личных вкладов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сбережений, переписки, телефонных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переговоров, почтовых, телеграфных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иных сообщений"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КНБ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концепции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Предпринимательского кодекса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представителей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неправительственных организаций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представителей общественности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 нормативных правовых актов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семинара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режиме он-лайн со специалистами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охране прав и защите интересов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областных и городов Астаны,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управлений,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отделов образования,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отделов попечения и оказания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детям департаментов по защите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по вопросам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действующего законодательства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защиты прав детей-сирот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 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общественных объединений в процесс исправления осужденных в местах лишения свободы, а также подготовки их к освобождению и ресоциализации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Меморандумы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внесение на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Парламента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Закона "О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дополнений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вопросам исключения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противоречий, пробелов, коллизий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нормами права различных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законодательных актов и норм,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способствующих совершению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коррупционных правонарушений"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внесение на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Парламента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Закона "О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дополнений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пробации"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праворазъяснительной работы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прогнозно-аналитическому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законопроектной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основанной на правовом мониторинге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 актов, анализе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 их применения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внесение на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Парламента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Закона "О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дополнений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квалифицированной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юридической помощи населению"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Программы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праворазъяснительной работе,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повышению уровня правовой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правового обучения и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на 2009-2011 годы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в органах уголовного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преследования электронной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 и сообщений о преступлениях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внесение на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Парламента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законов "О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защите" и "О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вопросам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Поэтапное оснащение залов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заседаний системами аудио, видео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фиксации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30.12.2011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1690</w:t>
            </w:r>
          </w:p>
        </w:tc>
      </w:tr>
      <w:tr>
        <w:trPr>
          <w:trHeight w:val="11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бизнеса, исключению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необоснованного вмешательства в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АБЭКП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Примечания: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МЮ -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 -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МЭРТ - Министерство экономического развития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- Генеральная прокуратура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 - Верховный Суд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МЧС - Министерство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КНБ - Комитет национальной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АБЭКП - Агентство Республики Казахстан по борьбе с экономической и коррупционной преступностью (финансовая полиция)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