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27e" w14:textId="dc5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2009 года № 1671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1489.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1671 "Об утверждении стандарта оказания государственной услуги "Выдача гражданам водительских удостоверений, за исключением выдаваемых Министерством сельского хозяйства" (САПП Республики Казахстан, 2009 г., № 45, ст. 431)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"Выдача гражданам водительских удостоверений, за исключением выдаваемых Министерством сельского хозяйства",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1671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гражданам водительских удостоверений,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выдаваемых Министерством сельского хозяйства"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регистрационно-экзаменационными подразделениями дорожной полиции органов внутренних дел (далее - РЭП),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типового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пункта 65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(www.mvd.kz)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 Zholpolice. 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выдача водительского удостоверения (далее - ВУ),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пошлина, которая в соответствии с Кодексом Республики Казахстан "О налогах и других обязательных платежах в бюджет (Налоговый кодекс)" составляет 125 процентов от минимального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заявителю необходимо предъявить сотруднику РЭП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заполненное заявление на бланке на выдачу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лица, обратившегося за совершением регистрационных действий; при отсутствии адреса места жительства в удостоверении личности - дополнительно документ, подтверждающий регистрацию постоянного места жительства (Книгу регистрации граждан, либо справку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курсов и его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водительскую карточку, выдаваемую организациями по подготовке, переподготовке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государственной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выдается сотрудником РЭП, который также размещен на веб-сайтах МВД и ДВД,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Водительское удостоверение выдается заявителю под роспись в реестре выдачи ВУ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непредоставления заявителем (представителем заявителя)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ухудшения здоровья водителя, препятствующего безопасному управлению транспортными средствами, подтвержденное медицинским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лишение права на управление транспортными средствами по решению суда в порядке, предусмотренного гражданским процессуальным законодательством, по иску уполномоченного органа (должностного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достиг 16-летнего возраста при предоставлении права на управление транспортными средствами категории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достиг 18-летнего возраста при предоставлении права на управление транспортными средствами категории "В", "С";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достиг 21-летнего возраста при предоставлении права на управление транспортными средствами категории "Д";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предоставил документы, подтверждающие наличие стажа управления транспортными средствами не менее двенадцати месяцев, при предоставлении права на управление транспортными средствами категории "Е".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дорожной полиции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Заявителю выдается талон,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дорожной полиции МВД: 010000, г. Астана, улица Ш. Айманова 4, веб-сайт: www.zholpolice.kz, телефон дежурной части: (7172) 71-58-68, телефон доверия: (7172) 71-58-25.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43"/>
        <w:gridCol w:w="2445"/>
        <w:gridCol w:w="271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21-11-03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zholpolice.kz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Промзона 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Сараркинский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Жана жол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54-57-53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71-51-06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ул.Жансугурова,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zhetisu-police.kz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«Жана-Арнау»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ОДП ОВД г.Жанаозен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(7252)-53-52-52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(73622)-5-27-84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 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_____ мин "___"___________ _____ г.</w:t>
      </w:r>
    </w:p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 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1489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