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b5a" w14:textId="04ec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16 от 26 ноября 2004 года "О судебной экспертизе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16 от 26 ноября 2004 года "О судебной экспертизе по уголовным делам"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части первой" заменить словами "в частях первой и второй", слова "О судебной экспертизе" заменить словами "О судебно-экспертной деятельности в Республике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при рассмотрении дела апелляционной инстанцией будет признано необходимым проведение экспертного исследования, то в таких случаях проведение экспертизы и оценка полученного заключения осуществляется в соответствии с частями четвертой 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судов кассационной и надзорной инстанции проведение экспертиз не входит. При необходимости экспертного исследования материалов, в том числе и дополнительно поступивших и имеющих значение для принятия правильного решения, судебные акты могут быть ими отменены и дело направлено на новое судебное рассмотрение.";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"не"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после слова "заключения" дополнить словами "производство по делу возобновляется 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допрос эксперта в ходе судебного разбирательства может быть произведен только после оглашения заключения для его разъяснения, уточнения или дополнения.";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"Допрос эксперта, в соответствии с требованиями части третьей</w:t>
      </w:r>
      <w:r>
        <w:rPr>
          <w:rFonts w:ascii="Times New Roman"/>
          <w:b w:val="false"/>
          <w:i w:val="false"/>
          <w:color w:val="000000"/>
          <w:sz w:val="28"/>
        </w:rPr>
        <w:t>статьи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экспертизы в отношении живых лиц, запрещается".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