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f65b" w14:textId="f98f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Совета директоров акционерного общества "Центр развития торговой политики"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2010 года № 1516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экономического развития и торговли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 избрание Министра Республики Казахстан по делам экономической интеграции Айтжановой Жанар Сейдахметовны в состав Совета директоров акционерного общества "Центр развития торговой политики".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25.08.2011 </w:t>
      </w:r>
      <w:r>
        <w:rPr>
          <w:rFonts w:ascii="Times New Roman"/>
          <w:b w:val="false"/>
          <w:i w:val="false"/>
          <w:color w:val="000000"/>
          <w:sz w:val="28"/>
        </w:rPr>
        <w:t>№ 955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