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a5c0" w14:textId="80e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1999 года № 1160 "Отдельные вопросы по государственному регулированию цен на отдельные виды услуг, оказываемых хозяйствующими субъектами нефтеперерабатывающей отрасли" (САПП Республики Казахстан, 1999 г., № 41, ст. 358);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№ 1413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1999 года № 1160" (САПП Республики Казахстан, 1999 г., № 47, ст. 431);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2000 года № 567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1999 года № 1160" (САПП Республики Казахстан, 2000 г., № 19, ст. 210).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